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7748" w14:textId="4CA35C69" w:rsidR="00D50E9E" w:rsidRPr="00FE353B" w:rsidRDefault="00D50E9E">
      <w:pPr>
        <w:pStyle w:val="Tytu"/>
        <w:rPr>
          <w:rFonts w:ascii="Calibri" w:hAnsi="Calibri" w:cs="Calibri"/>
          <w:sz w:val="24"/>
          <w:szCs w:val="24"/>
          <w:lang w:val="pl-PL"/>
        </w:rPr>
      </w:pPr>
    </w:p>
    <w:p w14:paraId="321D1684" w14:textId="1FC189CA" w:rsidR="00B64A04" w:rsidRPr="00FE353B" w:rsidRDefault="00B64A04" w:rsidP="00AE140E">
      <w:pPr>
        <w:jc w:val="center"/>
        <w:rPr>
          <w:rFonts w:ascii="Calibri" w:eastAsia="Lato" w:hAnsi="Calibri" w:cs="Calibri"/>
          <w:b/>
          <w:bCs/>
          <w:sz w:val="24"/>
          <w:szCs w:val="24"/>
          <w:lang w:val="pl-PL"/>
        </w:rPr>
      </w:pPr>
      <w:r w:rsidRPr="00FE353B">
        <w:rPr>
          <w:rFonts w:ascii="Calibri" w:hAnsi="Calibri" w:cs="Calibri"/>
          <w:b/>
          <w:bCs/>
          <w:sz w:val="24"/>
          <w:szCs w:val="24"/>
          <w:lang w:val="pl-PL"/>
        </w:rPr>
        <w:t xml:space="preserve">Załącznik nr 5 do Regulaminu uczestnictwa w konkursie na grant w ramach </w:t>
      </w:r>
      <w:r w:rsidRPr="00FE353B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w ramach </w:t>
      </w:r>
      <w:r w:rsidR="00AE140E" w:rsidRPr="00FE353B">
        <w:rPr>
          <w:rFonts w:ascii="Calibri" w:eastAsia="Lato" w:hAnsi="Calibri" w:cs="Calibri"/>
          <w:b/>
          <w:bCs/>
          <w:sz w:val="24"/>
          <w:szCs w:val="24"/>
          <w:lang w:val="pl-PL"/>
        </w:rPr>
        <w:t>projektu Science</w:t>
      </w:r>
      <w:r w:rsidRPr="00FE353B">
        <w:rPr>
          <w:rFonts w:ascii="Calibri" w:eastAsia="Lato" w:hAnsi="Calibri" w:cs="Calibri"/>
          <w:b/>
          <w:bCs/>
          <w:sz w:val="24"/>
          <w:szCs w:val="24"/>
          <w:lang w:val="pl-PL"/>
        </w:rPr>
        <w:t>4Business – Nauka dla Biznesu w celu realizacji zadania nr 1 „Inkubator Rozwoju</w:t>
      </w:r>
    </w:p>
    <w:p w14:paraId="6BB67676" w14:textId="29A0D231" w:rsidR="00365CED" w:rsidRPr="00FE353B" w:rsidRDefault="000341BE" w:rsidP="004C3C35">
      <w:pPr>
        <w:pStyle w:val="Tytu"/>
        <w:jc w:val="center"/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Okresowy raport finansowo-merytoryczny</w:t>
      </w:r>
    </w:p>
    <w:p w14:paraId="19AC7712" w14:textId="62D843C3" w:rsidR="004C3C35" w:rsidRPr="00FE353B" w:rsidRDefault="004C3C35" w:rsidP="004C3C35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DAC7E49" wp14:editId="3422F23A">
            <wp:extent cx="5486400" cy="331470"/>
            <wp:effectExtent l="0" t="0" r="0" b="0"/>
            <wp:docPr id="12838650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B2CE" w14:textId="3D67FF26" w:rsidR="00AA093D" w:rsidRPr="00FE353B" w:rsidRDefault="008213C4" w:rsidP="00AA093D">
      <w:pPr>
        <w:pStyle w:val="Nagwek1"/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CZĘŚĆ I. </w:t>
      </w:r>
      <w:r w:rsidR="00AA093D" w:rsidRPr="00FE353B">
        <w:rPr>
          <w:rFonts w:ascii="Calibri" w:hAnsi="Calibri" w:cs="Calibri"/>
          <w:sz w:val="24"/>
          <w:szCs w:val="24"/>
          <w:lang w:val="pl-PL"/>
        </w:rPr>
        <w:t>INFORMCJE O PROJEKC</w:t>
      </w:r>
      <w:r w:rsidR="00AE140E" w:rsidRPr="00FE353B">
        <w:rPr>
          <w:rFonts w:ascii="Calibri" w:hAnsi="Calibri" w:cs="Calibri"/>
          <w:sz w:val="24"/>
          <w:szCs w:val="24"/>
          <w:lang w:val="pl-PL"/>
        </w:rPr>
        <w:t>I</w:t>
      </w:r>
      <w:r w:rsidR="00AA093D" w:rsidRPr="00FE353B">
        <w:rPr>
          <w:rFonts w:ascii="Calibri" w:hAnsi="Calibri" w:cs="Calibri"/>
          <w:sz w:val="24"/>
          <w:szCs w:val="24"/>
          <w:lang w:val="pl-PL"/>
        </w:rPr>
        <w:t>E</w:t>
      </w:r>
    </w:p>
    <w:p w14:paraId="52CDA3C5" w14:textId="77777777" w:rsidR="00AA093D" w:rsidRPr="00FE353B" w:rsidRDefault="00AA093D" w:rsidP="00AA093D">
      <w:pPr>
        <w:rPr>
          <w:rFonts w:ascii="Calibri" w:hAnsi="Calibri" w:cs="Calibri"/>
          <w:sz w:val="24"/>
          <w:szCs w:val="24"/>
          <w:lang w:val="pl-PL"/>
        </w:rPr>
      </w:pPr>
    </w:p>
    <w:p w14:paraId="3057F12B" w14:textId="6A455B68" w:rsidR="00AA093D" w:rsidRPr="00FE353B" w:rsidRDefault="00AA093D" w:rsidP="00AA093D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Tytuł projektu: _______________________________________________________</w:t>
      </w:r>
    </w:p>
    <w:p w14:paraId="38CBD8E9" w14:textId="77777777" w:rsidR="00AA093D" w:rsidRPr="00FE353B" w:rsidRDefault="00AA093D" w:rsidP="00AA093D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Kierownik projektu: _________________________________________________</w:t>
      </w:r>
    </w:p>
    <w:p w14:paraId="7F4D37C2" w14:textId="77777777" w:rsidR="00AA093D" w:rsidRPr="00FE353B" w:rsidRDefault="00AA093D" w:rsidP="00AA093D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Data rozpoczęcia realizacji projektu: _________________________________________________</w:t>
      </w:r>
    </w:p>
    <w:p w14:paraId="50611ADE" w14:textId="77777777" w:rsidR="00AA093D" w:rsidRPr="00FE353B" w:rsidRDefault="00AA093D" w:rsidP="00AA093D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Data zakończenia realizacji projektu: _________________________________________________</w:t>
      </w:r>
    </w:p>
    <w:p w14:paraId="69853117" w14:textId="6FEA6FC2" w:rsidR="00AA093D" w:rsidRPr="00FE353B" w:rsidRDefault="00AA093D" w:rsidP="00AA093D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Dane kontaktowe Kierownika projektu (adres mail, nr telefonu): </w:t>
      </w:r>
      <w:r w:rsidR="004B1EEF" w:rsidRPr="00FE353B">
        <w:rPr>
          <w:rFonts w:ascii="Calibri" w:hAnsi="Calibri" w:cs="Calibri"/>
          <w:sz w:val="24"/>
          <w:szCs w:val="24"/>
          <w:lang w:val="pl-PL"/>
        </w:rPr>
        <w:t>______________________________</w:t>
      </w:r>
    </w:p>
    <w:p w14:paraId="568341D4" w14:textId="50F9E495" w:rsidR="00AA093D" w:rsidRPr="00FE353B" w:rsidRDefault="00AA093D" w:rsidP="00FE353B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Raport za okres: _______________________________________________________</w:t>
      </w:r>
    </w:p>
    <w:p w14:paraId="2EDD5850" w14:textId="1DC3087D" w:rsidR="005600E0" w:rsidRPr="00FE353B" w:rsidRDefault="00AA093D" w:rsidP="00FE353B">
      <w:pPr>
        <w:pStyle w:val="Nagwek1"/>
        <w:spacing w:after="240"/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CZĘŚĆ II. </w:t>
      </w:r>
      <w:r w:rsidR="002B4C3A" w:rsidRPr="00FE353B">
        <w:rPr>
          <w:rFonts w:ascii="Calibri" w:hAnsi="Calibri" w:cs="Calibri"/>
          <w:sz w:val="24"/>
          <w:szCs w:val="24"/>
          <w:lang w:val="pl-PL"/>
        </w:rPr>
        <w:t>CZĘŚĆ MERYTORYCZNA</w:t>
      </w:r>
      <w:r w:rsidR="008213C4" w:rsidRPr="00FE353B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5F035E60" w14:textId="08853218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• </w:t>
      </w:r>
      <w:r w:rsidR="005600E0" w:rsidRPr="00FE353B">
        <w:rPr>
          <w:rFonts w:ascii="Calibri" w:hAnsi="Calibri" w:cs="Calibri"/>
          <w:sz w:val="24"/>
          <w:szCs w:val="24"/>
          <w:lang w:val="pl-PL"/>
        </w:rPr>
        <w:t xml:space="preserve">Opis działań zrealizowanych w okresie sprawozdawczym. Jakie rezultaty osiągnięto? Czy prace prowadzone są zgodnie z zaplanowanym harmonogramem?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4B0BD86" w:rsidRPr="00FE353B" w14:paraId="23374CB2" w14:textId="77777777" w:rsidTr="44B0BD86">
        <w:trPr>
          <w:trHeight w:val="2730"/>
        </w:trPr>
        <w:tc>
          <w:tcPr>
            <w:tcW w:w="8640" w:type="dxa"/>
          </w:tcPr>
          <w:p w14:paraId="2C2BAA99" w14:textId="3A8A336B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1F487FA3" w14:textId="09BF6AF5" w:rsidR="00365CED" w:rsidRPr="00FE353B" w:rsidRDefault="00365CED">
      <w:pPr>
        <w:rPr>
          <w:rFonts w:ascii="Calibri" w:hAnsi="Calibri" w:cs="Calibri"/>
          <w:sz w:val="24"/>
          <w:szCs w:val="24"/>
          <w:lang w:val="pl-PL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4B0BD86" w:rsidRPr="00FE353B" w14:paraId="78401B40" w14:textId="77777777" w:rsidTr="44B0BD86">
        <w:trPr>
          <w:trHeight w:val="3030"/>
        </w:trPr>
        <w:tc>
          <w:tcPr>
            <w:tcW w:w="8640" w:type="dxa"/>
          </w:tcPr>
          <w:p w14:paraId="6E18AFCF" w14:textId="005ED92D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3A6A9F56" w14:textId="77777777" w:rsidR="00FE353B" w:rsidRPr="00FE353B" w:rsidRDefault="00FE353B">
      <w:pPr>
        <w:rPr>
          <w:rFonts w:ascii="Calibri" w:hAnsi="Calibri" w:cs="Calibri"/>
          <w:sz w:val="24"/>
          <w:szCs w:val="24"/>
          <w:lang w:val="pl-PL"/>
        </w:rPr>
      </w:pPr>
    </w:p>
    <w:p w14:paraId="3B55663C" w14:textId="1847EFCB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• </w:t>
      </w:r>
      <w:r w:rsidR="005600E0" w:rsidRPr="00FE353B">
        <w:rPr>
          <w:rFonts w:ascii="Calibri" w:hAnsi="Calibri" w:cs="Calibri"/>
          <w:sz w:val="24"/>
          <w:szCs w:val="24"/>
          <w:lang w:val="pl-PL"/>
        </w:rPr>
        <w:t>Opis problemów wynikłych w trakcie realizacji prac. Czy mają znaczenie dla dalszego przebiegu projektu? Jakie działania zaradcze wprowadzono?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4B0BD86" w:rsidRPr="00FE353B" w14:paraId="591CADC3" w14:textId="77777777" w:rsidTr="44B0BD86">
        <w:trPr>
          <w:trHeight w:val="3585"/>
        </w:trPr>
        <w:tc>
          <w:tcPr>
            <w:tcW w:w="8640" w:type="dxa"/>
          </w:tcPr>
          <w:p w14:paraId="3351F9D3" w14:textId="38AF51A6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3C09A2A4" w14:textId="69E4C526" w:rsidR="00F93B30" w:rsidRPr="00FE353B" w:rsidRDefault="00F93B30" w:rsidP="44B0BD86">
      <w:pPr>
        <w:rPr>
          <w:rFonts w:ascii="Calibri" w:hAnsi="Calibri" w:cs="Calibri"/>
          <w:sz w:val="24"/>
          <w:szCs w:val="24"/>
          <w:lang w:val="pl-PL"/>
        </w:rPr>
      </w:pPr>
    </w:p>
    <w:p w14:paraId="563FD35A" w14:textId="40F70F0E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lastRenderedPageBreak/>
        <w:t xml:space="preserve">• </w:t>
      </w:r>
      <w:r w:rsidR="005600E0" w:rsidRPr="00FE353B">
        <w:rPr>
          <w:rFonts w:ascii="Calibri" w:hAnsi="Calibri" w:cs="Calibri"/>
          <w:sz w:val="24"/>
          <w:szCs w:val="24"/>
          <w:lang w:val="pl-PL"/>
        </w:rPr>
        <w:t>Opis osiągniętych wskaźników w okresie sprawozdawczym (np. zgłoszeni patentowe, udział w wydarzeniach promocyjnych, zawarte umowy, itp.)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4B0BD86" w:rsidRPr="00FE353B" w14:paraId="271EB791" w14:textId="77777777" w:rsidTr="44B0BD86">
        <w:trPr>
          <w:trHeight w:val="1755"/>
        </w:trPr>
        <w:tc>
          <w:tcPr>
            <w:tcW w:w="8640" w:type="dxa"/>
          </w:tcPr>
          <w:p w14:paraId="6806BBA3" w14:textId="4009C31E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7F314197" w14:textId="77777777" w:rsidR="00F93B30" w:rsidRPr="00FE353B" w:rsidRDefault="00F93B30">
      <w:pPr>
        <w:rPr>
          <w:rFonts w:ascii="Calibri" w:hAnsi="Calibri" w:cs="Calibri"/>
          <w:sz w:val="24"/>
          <w:szCs w:val="24"/>
          <w:lang w:val="pl-PL"/>
        </w:rPr>
      </w:pPr>
    </w:p>
    <w:p w14:paraId="23094389" w14:textId="04A56FE2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• </w:t>
      </w:r>
      <w:r w:rsidR="005600E0" w:rsidRPr="00FE353B">
        <w:rPr>
          <w:rFonts w:ascii="Calibri" w:hAnsi="Calibri" w:cs="Calibri"/>
          <w:sz w:val="24"/>
          <w:szCs w:val="24"/>
          <w:lang w:val="pl-PL"/>
        </w:rPr>
        <w:t>Opis współpracy z sektorem biznesu w zakresie wykorzystania wyników prac przedwdrożeniowych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4B0BD86" w:rsidRPr="00FE353B" w14:paraId="39DC029B" w14:textId="77777777" w:rsidTr="44B0BD86">
        <w:trPr>
          <w:trHeight w:val="3015"/>
        </w:trPr>
        <w:tc>
          <w:tcPr>
            <w:tcW w:w="8640" w:type="dxa"/>
          </w:tcPr>
          <w:p w14:paraId="5D2386B3" w14:textId="4C62F551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4092D6B7" w14:textId="77777777" w:rsidR="00BF40D6" w:rsidRPr="00FE353B" w:rsidRDefault="00BF40D6">
      <w:pPr>
        <w:rPr>
          <w:rFonts w:ascii="Calibri" w:hAnsi="Calibri" w:cs="Calibri"/>
          <w:sz w:val="24"/>
          <w:szCs w:val="24"/>
          <w:lang w:val="pl-PL"/>
        </w:rPr>
      </w:pPr>
    </w:p>
    <w:p w14:paraId="35709E4F" w14:textId="3E68FF46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• </w:t>
      </w:r>
      <w:r w:rsidR="005600E0" w:rsidRPr="00FE353B">
        <w:rPr>
          <w:rFonts w:ascii="Calibri" w:hAnsi="Calibri" w:cs="Calibri"/>
          <w:sz w:val="24"/>
          <w:szCs w:val="24"/>
          <w:lang w:val="pl-PL"/>
        </w:rPr>
        <w:t>Planowany dalszy przebieg realizacji prac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44B0BD86" w:rsidRPr="00FE353B" w14:paraId="173ADB0E" w14:textId="77777777" w:rsidTr="44B0BD86">
        <w:trPr>
          <w:trHeight w:val="2940"/>
        </w:trPr>
        <w:tc>
          <w:tcPr>
            <w:tcW w:w="8640" w:type="dxa"/>
          </w:tcPr>
          <w:p w14:paraId="7FFEC55D" w14:textId="37BD94BF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7E558250" w14:textId="77777777" w:rsidR="00FE353B" w:rsidRDefault="00FE353B">
      <w:pPr>
        <w:pStyle w:val="Nagwek1"/>
        <w:rPr>
          <w:rFonts w:ascii="Calibri" w:hAnsi="Calibri" w:cs="Calibri"/>
          <w:sz w:val="24"/>
          <w:szCs w:val="24"/>
          <w:lang w:val="pl-PL"/>
        </w:rPr>
      </w:pPr>
    </w:p>
    <w:p w14:paraId="57685051" w14:textId="317537A4" w:rsidR="002B4C3A" w:rsidRPr="00FE353B" w:rsidRDefault="008213C4" w:rsidP="00FE353B">
      <w:pPr>
        <w:pStyle w:val="Nagwek1"/>
        <w:spacing w:after="240"/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CZĘŚĆ III. CZĘŚĆ FINANSOWA</w:t>
      </w:r>
    </w:p>
    <w:p w14:paraId="1C4F8D42" w14:textId="70D0A124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1. Przyznana </w:t>
      </w:r>
      <w:r w:rsidR="00220A25" w:rsidRPr="00FE353B">
        <w:rPr>
          <w:rFonts w:ascii="Calibri" w:hAnsi="Calibri" w:cs="Calibri"/>
          <w:sz w:val="24"/>
          <w:szCs w:val="24"/>
          <w:lang w:val="pl-PL"/>
        </w:rPr>
        <w:t>kwota finansowania</w:t>
      </w:r>
      <w:r w:rsidRPr="00FE353B">
        <w:rPr>
          <w:rFonts w:ascii="Calibri" w:hAnsi="Calibri" w:cs="Calibri"/>
          <w:sz w:val="24"/>
          <w:szCs w:val="24"/>
          <w:lang w:val="pl-PL"/>
        </w:rPr>
        <w:t xml:space="preserve"> w PLN: ................................................</w:t>
      </w:r>
    </w:p>
    <w:p w14:paraId="32EADA32" w14:textId="356A4A4B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 xml:space="preserve">2. Dotychczas </w:t>
      </w:r>
      <w:r w:rsidR="004C3C35" w:rsidRPr="00FE353B">
        <w:rPr>
          <w:rFonts w:ascii="Calibri" w:hAnsi="Calibri" w:cs="Calibri"/>
          <w:sz w:val="24"/>
          <w:szCs w:val="24"/>
          <w:lang w:val="pl-PL"/>
        </w:rPr>
        <w:t>wydatkowane</w:t>
      </w:r>
      <w:r w:rsidRPr="00FE353B">
        <w:rPr>
          <w:rFonts w:ascii="Calibri" w:hAnsi="Calibri" w:cs="Calibri"/>
          <w:sz w:val="24"/>
          <w:szCs w:val="24"/>
          <w:lang w:val="pl-PL"/>
        </w:rPr>
        <w:t xml:space="preserve"> środki w PLN: ................................................</w:t>
      </w:r>
    </w:p>
    <w:p w14:paraId="2BB81A49" w14:textId="77B0A0E2" w:rsidR="00AA093D" w:rsidRPr="00FE353B" w:rsidRDefault="008213C4" w:rsidP="00FE353B">
      <w:pPr>
        <w:pStyle w:val="Nagwek2"/>
        <w:spacing w:after="240"/>
        <w:rPr>
          <w:rFonts w:ascii="Calibri" w:hAnsi="Calibri" w:cs="Calibri"/>
          <w:b w:val="0"/>
          <w:bCs w:val="0"/>
          <w:color w:val="auto"/>
          <w:sz w:val="24"/>
          <w:szCs w:val="24"/>
          <w:lang w:val="pl-PL"/>
        </w:rPr>
      </w:pPr>
      <w:r w:rsidRPr="00FE353B">
        <w:rPr>
          <w:rFonts w:ascii="Calibri" w:hAnsi="Calibri" w:cs="Calibri"/>
          <w:b w:val="0"/>
          <w:bCs w:val="0"/>
          <w:color w:val="auto"/>
          <w:sz w:val="24"/>
          <w:szCs w:val="24"/>
          <w:lang w:val="pl-PL"/>
        </w:rPr>
        <w:t>3. Zestawienie poniesionych wydatków</w:t>
      </w:r>
      <w:r w:rsidR="00AA093D" w:rsidRPr="00FE353B">
        <w:rPr>
          <w:rFonts w:ascii="Calibri" w:hAnsi="Calibri" w:cs="Calibri"/>
          <w:b w:val="0"/>
          <w:bCs w:val="0"/>
          <w:color w:val="auto"/>
          <w:sz w:val="24"/>
          <w:szCs w:val="24"/>
          <w:lang w:val="pl-PL"/>
        </w:rPr>
        <w:t xml:space="preserve"> w okresie sprawozdawczym: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1427"/>
        <w:gridCol w:w="1431"/>
        <w:gridCol w:w="1439"/>
        <w:gridCol w:w="1471"/>
        <w:gridCol w:w="1431"/>
        <w:gridCol w:w="1431"/>
      </w:tblGrid>
      <w:tr w:rsidR="00365CED" w:rsidRPr="00FE353B" w14:paraId="4621895F" w14:textId="77777777" w:rsidTr="44B0B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665A1BC" w14:textId="77777777" w:rsidR="00365CED" w:rsidRPr="00FE353B" w:rsidRDefault="008213C4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E353B">
              <w:rPr>
                <w:rFonts w:ascii="Calibri" w:hAnsi="Calibri" w:cs="Calibr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440" w:type="dxa"/>
          </w:tcPr>
          <w:p w14:paraId="33FAA84D" w14:textId="77777777" w:rsidR="00365CED" w:rsidRPr="00FE353B" w:rsidRDefault="008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E353B">
              <w:rPr>
                <w:rFonts w:ascii="Calibri" w:hAnsi="Calibri" w:cs="Calibri"/>
                <w:sz w:val="24"/>
                <w:szCs w:val="24"/>
                <w:lang w:val="pl-PL"/>
              </w:rPr>
              <w:t>Opis kosztu</w:t>
            </w:r>
          </w:p>
        </w:tc>
        <w:tc>
          <w:tcPr>
            <w:tcW w:w="1440" w:type="dxa"/>
          </w:tcPr>
          <w:p w14:paraId="32176751" w14:textId="77777777" w:rsidR="00365CED" w:rsidRPr="00FE353B" w:rsidRDefault="008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E353B">
              <w:rPr>
                <w:rFonts w:ascii="Calibri" w:hAnsi="Calibri" w:cs="Calibri"/>
                <w:sz w:val="24"/>
                <w:szCs w:val="24"/>
                <w:lang w:val="pl-PL"/>
              </w:rPr>
              <w:t>Nr dokumentu księgowego</w:t>
            </w:r>
          </w:p>
        </w:tc>
        <w:tc>
          <w:tcPr>
            <w:tcW w:w="1440" w:type="dxa"/>
          </w:tcPr>
          <w:p w14:paraId="46E363FE" w14:textId="77777777" w:rsidR="00365CED" w:rsidRPr="00FE353B" w:rsidRDefault="008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E353B">
              <w:rPr>
                <w:rFonts w:ascii="Calibri" w:hAnsi="Calibri" w:cs="Calibri"/>
                <w:sz w:val="24"/>
                <w:szCs w:val="24"/>
                <w:lang w:val="pl-PL"/>
              </w:rPr>
              <w:t>Data wystawienia</w:t>
            </w:r>
          </w:p>
        </w:tc>
        <w:tc>
          <w:tcPr>
            <w:tcW w:w="1440" w:type="dxa"/>
          </w:tcPr>
          <w:p w14:paraId="1C7FF1C0" w14:textId="77777777" w:rsidR="00365CED" w:rsidRPr="00FE353B" w:rsidRDefault="008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E353B">
              <w:rPr>
                <w:rFonts w:ascii="Calibri" w:hAnsi="Calibri" w:cs="Calibri"/>
                <w:sz w:val="24"/>
                <w:szCs w:val="24"/>
                <w:lang w:val="pl-PL"/>
              </w:rPr>
              <w:t>Kwota PLN</w:t>
            </w:r>
          </w:p>
        </w:tc>
        <w:tc>
          <w:tcPr>
            <w:tcW w:w="1440" w:type="dxa"/>
          </w:tcPr>
          <w:p w14:paraId="60C2E89A" w14:textId="6EE78447" w:rsidR="00365CED" w:rsidRPr="00FE353B" w:rsidRDefault="008213C4" w:rsidP="44B0B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FE353B">
              <w:rPr>
                <w:rFonts w:ascii="Calibri" w:hAnsi="Calibri" w:cs="Calibri"/>
                <w:sz w:val="24"/>
                <w:szCs w:val="24"/>
                <w:lang w:val="pl-PL"/>
              </w:rPr>
              <w:t>Uwagi</w:t>
            </w:r>
          </w:p>
          <w:p w14:paraId="2124135E" w14:textId="63267E6C" w:rsidR="00365CED" w:rsidRPr="00FE353B" w:rsidRDefault="00365CED" w:rsidP="44B0BD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  <w:p w14:paraId="736A0A7E" w14:textId="7448A5F2" w:rsidR="00365CED" w:rsidRPr="00FE353B" w:rsidRDefault="00365C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44B0BD86" w:rsidRPr="00FE353B" w14:paraId="1BE5F0D7" w14:textId="77777777" w:rsidTr="44B0B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C11BD07" w14:textId="65F7BBC4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27F36469" w14:textId="14D3118C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7850C272" w14:textId="7FA855A4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37330530" w14:textId="1D3202EB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1576537F" w14:textId="4C4952DC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51D2F97C" w14:textId="40A07165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44B0BD86" w:rsidRPr="00FE353B" w14:paraId="752289FB" w14:textId="77777777" w:rsidTr="44B0BD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55A6DBE" w14:textId="1C7F8438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3EC745F1" w14:textId="5B05D280" w:rsidR="44B0BD86" w:rsidRPr="00FE353B" w:rsidRDefault="44B0BD86" w:rsidP="44B0B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2A57EE45" w14:textId="72ECF017" w:rsidR="44B0BD86" w:rsidRPr="00FE353B" w:rsidRDefault="44B0BD86" w:rsidP="44B0B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2336D262" w14:textId="6642EF48" w:rsidR="44B0BD86" w:rsidRPr="00FE353B" w:rsidRDefault="44B0BD86" w:rsidP="44B0B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701D4DD8" w14:textId="44F01D92" w:rsidR="44B0BD86" w:rsidRPr="00FE353B" w:rsidRDefault="44B0BD86" w:rsidP="44B0B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2AFA3A6C" w14:textId="25860BAF" w:rsidR="44B0BD86" w:rsidRPr="00FE353B" w:rsidRDefault="44B0BD86" w:rsidP="44B0BD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  <w:tr w:rsidR="44B0BD86" w:rsidRPr="00FE353B" w14:paraId="151AD9F7" w14:textId="77777777" w:rsidTr="44B0B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E1A86F3" w14:textId="7066B376" w:rsidR="44B0BD86" w:rsidRPr="00FE353B" w:rsidRDefault="44B0BD86" w:rsidP="44B0BD8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3C0ECC8F" w14:textId="40851EEF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29320168" w14:textId="1A60ABD2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52EB7EEF" w14:textId="4B9F104C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7C2A7755" w14:textId="6C1A4C1A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440" w:type="dxa"/>
          </w:tcPr>
          <w:p w14:paraId="2D7946FD" w14:textId="40301AA5" w:rsidR="44B0BD86" w:rsidRPr="00FE353B" w:rsidRDefault="44B0BD86" w:rsidP="44B0B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</w:tr>
    </w:tbl>
    <w:p w14:paraId="42922A92" w14:textId="3E7151B3" w:rsidR="44B0BD86" w:rsidRPr="00FE353B" w:rsidRDefault="44B0BD86" w:rsidP="44B0BD86">
      <w:pPr>
        <w:rPr>
          <w:rFonts w:ascii="Calibri" w:hAnsi="Calibri" w:cs="Calibri"/>
          <w:sz w:val="24"/>
          <w:szCs w:val="24"/>
          <w:lang w:val="pl-PL"/>
        </w:rPr>
      </w:pPr>
    </w:p>
    <w:p w14:paraId="0F9FD642" w14:textId="77777777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Podsumowanie kosztów: ................................................</w:t>
      </w:r>
    </w:p>
    <w:p w14:paraId="01EB662A" w14:textId="77777777" w:rsidR="00365CED" w:rsidRPr="00FE353B" w:rsidRDefault="008213C4">
      <w:pPr>
        <w:pStyle w:val="Nagwek1"/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Oświadczenie</w:t>
      </w:r>
    </w:p>
    <w:p w14:paraId="3EBB17F9" w14:textId="77777777" w:rsidR="00365CED" w:rsidRPr="00FE353B" w:rsidRDefault="008213C4">
      <w:pPr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Oświadczam, że środki finansowe zostały wydatkowane zgodnie z przeznaczeniem, a wszystkie informacje zawarte w sprawozdaniu są prawdziwe i rzetelne.</w:t>
      </w:r>
    </w:p>
    <w:p w14:paraId="1190D910" w14:textId="77777777" w:rsidR="00FE353B" w:rsidRPr="00FE353B" w:rsidRDefault="00FE353B">
      <w:pPr>
        <w:rPr>
          <w:rFonts w:ascii="Calibri" w:hAnsi="Calibri" w:cs="Calibri"/>
          <w:sz w:val="24"/>
          <w:szCs w:val="24"/>
          <w:lang w:val="pl-PL"/>
        </w:rPr>
      </w:pPr>
    </w:p>
    <w:p w14:paraId="2A938693" w14:textId="77777777" w:rsidR="00365CED" w:rsidRPr="00FE353B" w:rsidRDefault="008213C4" w:rsidP="00FE353B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br/>
        <w:t>................................................</w:t>
      </w:r>
    </w:p>
    <w:p w14:paraId="789E7B15" w14:textId="6DD747BC" w:rsidR="00365CED" w:rsidRPr="00B9395F" w:rsidRDefault="008213C4" w:rsidP="00FE353B">
      <w:pPr>
        <w:jc w:val="right"/>
        <w:rPr>
          <w:rFonts w:ascii="Times New Roman" w:hAnsi="Times New Roman" w:cs="Times New Roman"/>
          <w:lang w:val="pl-PL"/>
        </w:rPr>
      </w:pPr>
      <w:r w:rsidRPr="00FE353B">
        <w:rPr>
          <w:rFonts w:ascii="Calibri" w:hAnsi="Calibri" w:cs="Calibri"/>
          <w:sz w:val="24"/>
          <w:szCs w:val="24"/>
          <w:lang w:val="pl-PL"/>
        </w:rPr>
        <w:t>data, podpis</w:t>
      </w:r>
      <w:r w:rsidRPr="00B9395F">
        <w:rPr>
          <w:rFonts w:ascii="Times New Roman" w:hAnsi="Times New Roman" w:cs="Times New Roman"/>
          <w:lang w:val="pl-PL"/>
        </w:rPr>
        <w:t xml:space="preserve"> osoby upoważnionej</w:t>
      </w:r>
    </w:p>
    <w:sectPr w:rsidR="00365CED" w:rsidRPr="00B9395F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C599" w14:textId="77777777" w:rsidR="00F743A0" w:rsidRDefault="00F743A0" w:rsidP="004E1C20">
      <w:pPr>
        <w:spacing w:after="0" w:line="240" w:lineRule="auto"/>
      </w:pPr>
      <w:r>
        <w:separator/>
      </w:r>
    </w:p>
  </w:endnote>
  <w:endnote w:type="continuationSeparator" w:id="0">
    <w:p w14:paraId="1DF8E523" w14:textId="77777777" w:rsidR="00F743A0" w:rsidRDefault="00F743A0" w:rsidP="004E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9420" w14:textId="77777777" w:rsidR="00F743A0" w:rsidRDefault="00F743A0" w:rsidP="004E1C20">
      <w:pPr>
        <w:spacing w:after="0" w:line="240" w:lineRule="auto"/>
      </w:pPr>
      <w:r>
        <w:separator/>
      </w:r>
    </w:p>
  </w:footnote>
  <w:footnote w:type="continuationSeparator" w:id="0">
    <w:p w14:paraId="3AB5177C" w14:textId="77777777" w:rsidR="00F743A0" w:rsidRDefault="00F743A0" w:rsidP="004E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D0AC" w14:textId="7BF4B289" w:rsidR="004E1C20" w:rsidRDefault="004E1C20">
    <w:pPr>
      <w:pStyle w:val="Nagwek"/>
    </w:pPr>
    <w:r>
      <w:rPr>
        <w:noProof/>
      </w:rPr>
      <w:drawing>
        <wp:inline distT="0" distB="0" distL="0" distR="0" wp14:anchorId="079E98A4" wp14:editId="25CE71E9">
          <wp:extent cx="5487035" cy="749935"/>
          <wp:effectExtent l="0" t="0" r="0" b="0"/>
          <wp:docPr id="1379156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720158">
    <w:abstractNumId w:val="8"/>
  </w:num>
  <w:num w:numId="2" w16cid:durableId="129397548">
    <w:abstractNumId w:val="6"/>
  </w:num>
  <w:num w:numId="3" w16cid:durableId="1409880482">
    <w:abstractNumId w:val="5"/>
  </w:num>
  <w:num w:numId="4" w16cid:durableId="1047416472">
    <w:abstractNumId w:val="4"/>
  </w:num>
  <w:num w:numId="5" w16cid:durableId="688796557">
    <w:abstractNumId w:val="7"/>
  </w:num>
  <w:num w:numId="6" w16cid:durableId="38936650">
    <w:abstractNumId w:val="3"/>
  </w:num>
  <w:num w:numId="7" w16cid:durableId="553199977">
    <w:abstractNumId w:val="2"/>
  </w:num>
  <w:num w:numId="8" w16cid:durableId="535001666">
    <w:abstractNumId w:val="1"/>
  </w:num>
  <w:num w:numId="9" w16cid:durableId="14652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BE"/>
    <w:rsid w:val="00034616"/>
    <w:rsid w:val="00040A97"/>
    <w:rsid w:val="0006063C"/>
    <w:rsid w:val="0015074B"/>
    <w:rsid w:val="00151FDE"/>
    <w:rsid w:val="0020325A"/>
    <w:rsid w:val="00220A25"/>
    <w:rsid w:val="00227497"/>
    <w:rsid w:val="0029639D"/>
    <w:rsid w:val="002B4C3A"/>
    <w:rsid w:val="00326F90"/>
    <w:rsid w:val="00365CED"/>
    <w:rsid w:val="003762C0"/>
    <w:rsid w:val="004B1EEF"/>
    <w:rsid w:val="004C3C35"/>
    <w:rsid w:val="004E1C20"/>
    <w:rsid w:val="005600E0"/>
    <w:rsid w:val="005962EA"/>
    <w:rsid w:val="006A4DC1"/>
    <w:rsid w:val="00712343"/>
    <w:rsid w:val="007C25B8"/>
    <w:rsid w:val="007D780F"/>
    <w:rsid w:val="00801347"/>
    <w:rsid w:val="008213C4"/>
    <w:rsid w:val="00882AF5"/>
    <w:rsid w:val="00915B66"/>
    <w:rsid w:val="00936E48"/>
    <w:rsid w:val="009B15C0"/>
    <w:rsid w:val="00AA093D"/>
    <w:rsid w:val="00AA1D8D"/>
    <w:rsid w:val="00AE140E"/>
    <w:rsid w:val="00B47730"/>
    <w:rsid w:val="00B64A04"/>
    <w:rsid w:val="00B9395F"/>
    <w:rsid w:val="00BF40D6"/>
    <w:rsid w:val="00C2096A"/>
    <w:rsid w:val="00C827AA"/>
    <w:rsid w:val="00C94D41"/>
    <w:rsid w:val="00CB0664"/>
    <w:rsid w:val="00CB1EF6"/>
    <w:rsid w:val="00D50E9E"/>
    <w:rsid w:val="00DD26C0"/>
    <w:rsid w:val="00E0186B"/>
    <w:rsid w:val="00F569AE"/>
    <w:rsid w:val="00F743A0"/>
    <w:rsid w:val="00F93B30"/>
    <w:rsid w:val="00FC693F"/>
    <w:rsid w:val="00FE353B"/>
    <w:rsid w:val="02462E9B"/>
    <w:rsid w:val="04560152"/>
    <w:rsid w:val="08CE85DC"/>
    <w:rsid w:val="11A15119"/>
    <w:rsid w:val="135EC44C"/>
    <w:rsid w:val="18D5FD8F"/>
    <w:rsid w:val="19DD0436"/>
    <w:rsid w:val="27271068"/>
    <w:rsid w:val="29D3CDFC"/>
    <w:rsid w:val="2CC0FFD2"/>
    <w:rsid w:val="4305DB14"/>
    <w:rsid w:val="44B0BD86"/>
    <w:rsid w:val="47A29F08"/>
    <w:rsid w:val="4BD31EFB"/>
    <w:rsid w:val="57DE8AEE"/>
    <w:rsid w:val="5CA96BD8"/>
    <w:rsid w:val="649433C1"/>
    <w:rsid w:val="65AEB9D6"/>
    <w:rsid w:val="6ED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02DD1"/>
  <w14:defaultImageDpi w14:val="300"/>
  <w15:docId w15:val="{016D4BE8-A014-4E37-9AE0-2D5341E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Zwykatabela1">
    <w:name w:val="Plain Table 1"/>
    <w:basedOn w:val="Standardowy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08b0ec2-63cd-4809-acce-9003d36a6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8" ma:contentTypeDescription="Utwórz nowy dokument." ma:contentTypeScope="" ma:versionID="7e1f868321d1654a317002bfad00e8df">
  <xsd:schema xmlns:xsd="http://www.w3.org/2001/XMLSchema" xmlns:xs="http://www.w3.org/2001/XMLSchema" xmlns:p="http://schemas.microsoft.com/office/2006/metadata/properties" xmlns:ns1="http://schemas.microsoft.com/sharepoint/v3" xmlns:ns3="cb95d808-fa7f-48a5-a04d-d58565ac7771" xmlns:ns4="d08b0ec2-63cd-4809-acce-9003d36a6082" targetNamespace="http://schemas.microsoft.com/office/2006/metadata/properties" ma:root="true" ma:fieldsID="140dcf9929f2aa6fcacfa02f69d01ada" ns1:_="" ns3:_="" ns4:_="">
    <xsd:import namespace="http://schemas.microsoft.com/sharepoint/v3"/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49B183-94DE-4F44-98E7-9259391CDC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b0ec2-63cd-4809-acce-9003d36a6082"/>
  </ds:schemaRefs>
</ds:datastoreItem>
</file>

<file path=customXml/itemProps2.xml><?xml version="1.0" encoding="utf-8"?>
<ds:datastoreItem xmlns:ds="http://schemas.openxmlformats.org/officeDocument/2006/customXml" ds:itemID="{AF12BBE4-C73F-4AAC-85A1-C7BCE2FB9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1D295-F80D-4394-9273-EC87D74C5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2E93C-682D-49D8-BEE9-54030E01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1777</Characters>
  <Application>Microsoft Office Word</Application>
  <DocSecurity>0</DocSecurity>
  <Lines>81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19-2026 Regulamin S4B - załącznik 5</dc:title>
  <dc:subject/>
  <dc:creator>Rektor UJK</dc:creator>
  <cp:keywords>Zarządzenie</cp:keywords>
  <dc:description>generated by python-docx</dc:description>
  <cp:lastModifiedBy>Nikola Chruścińska</cp:lastModifiedBy>
  <cp:revision>4</cp:revision>
  <cp:lastPrinted>2026-01-26T13:43:00Z</cp:lastPrinted>
  <dcterms:created xsi:type="dcterms:W3CDTF">2026-01-26T13:43:00Z</dcterms:created>
  <dcterms:modified xsi:type="dcterms:W3CDTF">2026-01-26T13:43:00Z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