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9A39" w14:textId="700BFCFA" w:rsidR="00B92171" w:rsidRPr="00E16E2C" w:rsidRDefault="00151DE4" w:rsidP="00E16E2C">
      <w:pPr>
        <w:jc w:val="center"/>
        <w:rPr>
          <w:rFonts w:eastAsia="Lato"/>
          <w:b/>
          <w:bCs/>
          <w:sz w:val="24"/>
          <w:szCs w:val="24"/>
        </w:rPr>
      </w:pPr>
      <w:r w:rsidRPr="00E16E2C">
        <w:rPr>
          <w:b/>
          <w:bCs/>
          <w:sz w:val="24"/>
          <w:szCs w:val="24"/>
        </w:rPr>
        <w:t xml:space="preserve">Załącznik nr </w:t>
      </w:r>
      <w:r w:rsidR="00E16E2C" w:rsidRPr="00E16E2C">
        <w:rPr>
          <w:b/>
          <w:bCs/>
          <w:sz w:val="24"/>
          <w:szCs w:val="24"/>
        </w:rPr>
        <w:t>6 do</w:t>
      </w:r>
      <w:r w:rsidRPr="00E16E2C">
        <w:rPr>
          <w:b/>
          <w:bCs/>
          <w:sz w:val="24"/>
          <w:szCs w:val="24"/>
        </w:rPr>
        <w:t xml:space="preserve"> Regulaminu uczestnictwa w konkursie na grant w ramach </w:t>
      </w:r>
      <w:r w:rsidRPr="00E16E2C">
        <w:rPr>
          <w:b/>
          <w:bCs/>
          <w:color w:val="000000"/>
          <w:sz w:val="24"/>
          <w:szCs w:val="24"/>
        </w:rPr>
        <w:t xml:space="preserve">w ramach </w:t>
      </w:r>
      <w:r w:rsidRPr="00E16E2C">
        <w:rPr>
          <w:rFonts w:eastAsia="Lato"/>
          <w:b/>
          <w:bCs/>
          <w:sz w:val="24"/>
          <w:szCs w:val="24"/>
        </w:rPr>
        <w:t>projektu Science4Business – Nauka dla Biznesu w celu realizacji zadania nr 1 „Inkubator Rozwoju</w:t>
      </w:r>
    </w:p>
    <w:p w14:paraId="4C827CF7" w14:textId="77777777" w:rsidR="00E16E2C" w:rsidRDefault="00891110" w:rsidP="00E16E2C">
      <w:pPr>
        <w:pStyle w:val="Tytu"/>
        <w:spacing w:line="276" w:lineRule="auto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 w:rsidRPr="000D2475">
        <w:rPr>
          <w:rFonts w:ascii="Times New Roman" w:hAnsi="Times New Roman" w:cs="Times New Roman"/>
          <w:color w:val="auto"/>
          <w:sz w:val="44"/>
          <w:szCs w:val="44"/>
        </w:rPr>
        <w:t>Raport końcowy z realizacji prac przedwdrożeniowych</w:t>
      </w:r>
    </w:p>
    <w:p w14:paraId="16DD8AD6" w14:textId="16F4E85A" w:rsidR="00EA49DA" w:rsidRPr="00EA49DA" w:rsidRDefault="00B92171" w:rsidP="00E16E2C">
      <w:pPr>
        <w:pStyle w:val="Tytu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4FB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5A3298" wp14:editId="1E407F65">
            <wp:extent cx="5486400" cy="331470"/>
            <wp:effectExtent l="0" t="0" r="0" b="0"/>
            <wp:docPr id="12838650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022"/>
        <w:gridCol w:w="2069"/>
      </w:tblGrid>
      <w:tr w:rsidR="00EA49DA" w:rsidRPr="00EA49DA" w14:paraId="4DA57596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3FD52" w14:textId="68CF4CB0" w:rsidR="00EA49DA" w:rsidRPr="00EA49DA" w:rsidRDefault="00EA49DA" w:rsidP="00E16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ewidencyjny grantu</w:t>
            </w:r>
            <w:r w:rsidR="00D42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A1ADE" w14:textId="77777777" w:rsidR="00EA49DA" w:rsidRPr="00EA49DA" w:rsidRDefault="00EA49DA" w:rsidP="00E16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49DA" w:rsidRPr="00EA49DA" w14:paraId="064D3D4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CEB82" w14:textId="17C12C5B" w:rsidR="00EA49DA" w:rsidRPr="00EA49DA" w:rsidRDefault="00EA49DA" w:rsidP="00E1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grantu</w:t>
            </w:r>
            <w:r w:rsidR="00D42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3C946" w14:textId="77777777" w:rsidR="00EA49DA" w:rsidRPr="00EA49DA" w:rsidRDefault="00EA49DA" w:rsidP="00E16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A" w:rsidRPr="00EA49DA" w14:paraId="593B3D0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38A47" w14:textId="77777777" w:rsidR="00EA49DA" w:rsidRPr="00EA49DA" w:rsidRDefault="00EA49DA" w:rsidP="00E1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CB151" w14:textId="77777777" w:rsidR="00EA49DA" w:rsidRPr="00EA49DA" w:rsidRDefault="00EA49DA" w:rsidP="00E1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>od: .......... do: ..........</w:t>
            </w:r>
          </w:p>
        </w:tc>
      </w:tr>
      <w:tr w:rsidR="00EA49DA" w:rsidRPr="00EA49DA" w14:paraId="04A35B0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01B44" w14:textId="73BDED87" w:rsidR="00EA49DA" w:rsidRPr="00EA49DA" w:rsidRDefault="00EA49DA" w:rsidP="00E1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złożenia sprawozdania</w:t>
            </w:r>
            <w:r w:rsidR="00D42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2D99E" w14:textId="2476354C" w:rsidR="00EA49DA" w:rsidRPr="00EA49DA" w:rsidRDefault="00E90A23" w:rsidP="00E1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9E863E8" w14:textId="137884B8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</w:p>
    <w:p w14:paraId="334D6385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1. DANE WNIOSKODAWCY I ZESPOŁU</w:t>
      </w:r>
    </w:p>
    <w:p w14:paraId="3AEFAD8C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1.1 Kierownik Grantu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42874" w14:paraId="656DE901" w14:textId="77777777" w:rsidTr="00D42874">
        <w:tc>
          <w:tcPr>
            <w:tcW w:w="8630" w:type="dxa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2076"/>
              <w:gridCol w:w="272"/>
            </w:tblGrid>
            <w:tr w:rsidR="00D42874" w:rsidRPr="00EA49DA" w14:paraId="365E7BFC" w14:textId="77777777" w:rsidTr="00671641">
              <w:trPr>
                <w:tblHeader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223F07" w14:textId="77777777" w:rsidR="00D42874" w:rsidRPr="00EA49DA" w:rsidRDefault="00D42874" w:rsidP="00E16E2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A49D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Imię i nazwisko</w:t>
                  </w:r>
                  <w:r w:rsidRPr="00D4287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D8E1E2" w14:textId="77777777" w:rsidR="00D42874" w:rsidRPr="00EA49DA" w:rsidRDefault="00D42874" w:rsidP="00E16E2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42874" w:rsidRPr="00EA49DA" w14:paraId="160A3F5F" w14:textId="77777777" w:rsidTr="0067164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C74710" w14:textId="77777777" w:rsidR="00D42874" w:rsidRPr="00EA49DA" w:rsidRDefault="00D42874" w:rsidP="00E16E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49D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Stopień naukowy</w:t>
                  </w:r>
                  <w:r w:rsidRPr="00D4287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FE2CD2" w14:textId="77777777" w:rsidR="00D42874" w:rsidRPr="00EA49DA" w:rsidRDefault="00D42874" w:rsidP="00E16E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2874" w:rsidRPr="00EA49DA" w14:paraId="38E3D24D" w14:textId="77777777" w:rsidTr="0067164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2DD324" w14:textId="77777777" w:rsidR="00D42874" w:rsidRPr="00EA49DA" w:rsidRDefault="00D42874" w:rsidP="00E16E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49D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Wydział/jednostka</w:t>
                  </w:r>
                  <w:r w:rsidRPr="00D4287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9C553" w14:textId="77777777" w:rsidR="00D42874" w:rsidRPr="00EA49DA" w:rsidRDefault="00D42874" w:rsidP="00E16E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2874" w:rsidRPr="00EA49DA" w14:paraId="5E7C9B0A" w14:textId="77777777" w:rsidTr="0067164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07A2F3" w14:textId="77777777" w:rsidR="00D42874" w:rsidRPr="00EA49DA" w:rsidRDefault="00D42874" w:rsidP="00E16E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49D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Dane kontaktowe</w:t>
                  </w:r>
                  <w:r w:rsidRPr="00D4287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0308FD" w14:textId="77777777" w:rsidR="00D42874" w:rsidRPr="00EA49DA" w:rsidRDefault="00D42874" w:rsidP="00E16E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D54B342" w14:textId="77777777" w:rsidR="00D42874" w:rsidRDefault="00D42874" w:rsidP="00E16E2C">
            <w:pPr>
              <w:spacing w:line="276" w:lineRule="auto"/>
            </w:pPr>
          </w:p>
        </w:tc>
      </w:tr>
    </w:tbl>
    <w:p w14:paraId="1EF83842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1.2 Zespół realizujący Grant</w:t>
      </w:r>
    </w:p>
    <w:tbl>
      <w:tblPr>
        <w:tblStyle w:val="Tabela-Siatka"/>
        <w:tblW w:w="8842" w:type="dxa"/>
        <w:tblLook w:val="04A0" w:firstRow="1" w:lastRow="0" w:firstColumn="1" w:lastColumn="0" w:noHBand="0" w:noVBand="1"/>
        <w:tblCaption w:val="Zespół realizujący Grant"/>
        <w:tblDescription w:val="Zespół realizujący Grant"/>
      </w:tblPr>
      <w:tblGrid>
        <w:gridCol w:w="2210"/>
        <w:gridCol w:w="2210"/>
        <w:gridCol w:w="2211"/>
        <w:gridCol w:w="2211"/>
      </w:tblGrid>
      <w:tr w:rsidR="004709AA" w14:paraId="398ABEA2" w14:textId="77777777" w:rsidTr="004D31EA">
        <w:trPr>
          <w:trHeight w:val="519"/>
        </w:trPr>
        <w:tc>
          <w:tcPr>
            <w:tcW w:w="2210" w:type="dxa"/>
            <w:shd w:val="clear" w:color="auto" w:fill="D9D9D9" w:themeFill="background1" w:themeFillShade="D9"/>
          </w:tcPr>
          <w:p w14:paraId="4490F3A8" w14:textId="5EF606DA" w:rsidR="004709AA" w:rsidRPr="004D31EA" w:rsidRDefault="00B61CDD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14:paraId="07E04FF9" w14:textId="18590776" w:rsidR="004709AA" w:rsidRPr="004D31EA" w:rsidRDefault="00B61CDD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4368B210" w14:textId="17E481BD" w:rsidR="004709AA" w:rsidRPr="004D31EA" w:rsidRDefault="00B61CDD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Rola w </w:t>
            </w:r>
            <w:r w:rsidR="004D31EA" w:rsidRPr="004D3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projekcie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2283E8E8" w14:textId="12D4D678" w:rsidR="004709AA" w:rsidRPr="004D31EA" w:rsidRDefault="004D31EA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Wkład w realizację</w:t>
            </w:r>
          </w:p>
        </w:tc>
      </w:tr>
      <w:tr w:rsidR="004709AA" w14:paraId="61800802" w14:textId="77777777" w:rsidTr="004D31EA">
        <w:trPr>
          <w:trHeight w:val="519"/>
        </w:trPr>
        <w:tc>
          <w:tcPr>
            <w:tcW w:w="2210" w:type="dxa"/>
          </w:tcPr>
          <w:p w14:paraId="1AC02917" w14:textId="21BDF784" w:rsidR="004709AA" w:rsidRPr="002554B7" w:rsidRDefault="00B61CDD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10" w:type="dxa"/>
          </w:tcPr>
          <w:p w14:paraId="58F521D5" w14:textId="77777777" w:rsidR="004709AA" w:rsidRDefault="004709AA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F1FD759" w14:textId="77777777" w:rsidR="004709AA" w:rsidRDefault="004709AA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3954B8C" w14:textId="77777777" w:rsidR="004709AA" w:rsidRDefault="004709AA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AA" w14:paraId="67BEE063" w14:textId="77777777" w:rsidTr="004D31EA">
        <w:trPr>
          <w:trHeight w:val="497"/>
        </w:trPr>
        <w:tc>
          <w:tcPr>
            <w:tcW w:w="2210" w:type="dxa"/>
          </w:tcPr>
          <w:p w14:paraId="07C01FE1" w14:textId="0FCD4A23" w:rsidR="004709AA" w:rsidRPr="002554B7" w:rsidRDefault="00B61CDD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10" w:type="dxa"/>
          </w:tcPr>
          <w:p w14:paraId="7093A479" w14:textId="77777777" w:rsidR="004709AA" w:rsidRDefault="004709AA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B199676" w14:textId="77777777" w:rsidR="004709AA" w:rsidRDefault="004709AA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FAE2B45" w14:textId="77777777" w:rsidR="004709AA" w:rsidRDefault="004709AA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AA" w14:paraId="79424E33" w14:textId="77777777" w:rsidTr="004D31EA">
        <w:trPr>
          <w:trHeight w:val="519"/>
        </w:trPr>
        <w:tc>
          <w:tcPr>
            <w:tcW w:w="2210" w:type="dxa"/>
          </w:tcPr>
          <w:p w14:paraId="20B32C81" w14:textId="5FC5A113" w:rsidR="004709AA" w:rsidRDefault="00B61CDD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10" w:type="dxa"/>
          </w:tcPr>
          <w:p w14:paraId="14BF11FB" w14:textId="77777777" w:rsidR="004709AA" w:rsidRDefault="004709AA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012177BF" w14:textId="77777777" w:rsidR="004709AA" w:rsidRDefault="004709AA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BFB7848" w14:textId="77777777" w:rsidR="004709AA" w:rsidRDefault="004709AA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F406B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REALIZACJA CELÓW PROJEKTU</w:t>
      </w:r>
    </w:p>
    <w:p w14:paraId="5A77239C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2.1 Osiągnięcie założonych celów badawczo-rozwojowych</w:t>
      </w:r>
    </w:p>
    <w:p w14:paraId="279DF03D" w14:textId="77777777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odnieść się do celów wskazanych we wniosku i opisać stopień ich realizacji (maksymalnie 3000 znaków)</w:t>
      </w:r>
    </w:p>
    <w:p w14:paraId="71162275" w14:textId="77777777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Cele główne projektu (z wniosku):</w:t>
      </w:r>
    </w:p>
    <w:p w14:paraId="7934DB96" w14:textId="77777777" w:rsidR="00EA49DA" w:rsidRPr="00EA49DA" w:rsidRDefault="00EA49DA" w:rsidP="00E16E2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[Cel 1 z wniosku]</w:t>
      </w:r>
    </w:p>
    <w:p w14:paraId="7BD8F7B5" w14:textId="77777777" w:rsidR="00EA49DA" w:rsidRPr="00EA49DA" w:rsidRDefault="00EA49DA" w:rsidP="00E16E2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[Cel 2 z wniosku]</w:t>
      </w:r>
    </w:p>
    <w:p w14:paraId="4DA3E273" w14:textId="77777777" w:rsidR="00EA49DA" w:rsidRPr="00EA49DA" w:rsidRDefault="00EA49DA" w:rsidP="00E16E2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[Cel 3 z wniosku]</w:t>
      </w:r>
    </w:p>
    <w:p w14:paraId="6E6D0738" w14:textId="4500F961" w:rsidR="00F0267D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Stopień realizacji celów:</w:t>
      </w:r>
      <w:r w:rsidRPr="00EA49DA">
        <w:rPr>
          <w:rFonts w:ascii="Times New Roman" w:hAnsi="Times New Roman" w:cs="Times New Roman"/>
          <w:sz w:val="24"/>
          <w:szCs w:val="24"/>
        </w:rPr>
        <w:t xml:space="preserve"> [Szczegółowy opis osiągnięć w odniesieniu do każdego z celów]</w:t>
      </w:r>
    </w:p>
    <w:p w14:paraId="25BC6FE0" w14:textId="31F40170" w:rsidR="000921D2" w:rsidRPr="007E4FBF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 xml:space="preserve">2.2 Kamienie milowe </w:t>
      </w:r>
      <w:r w:rsidR="000921D2" w:rsidRPr="007E4F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A49DA">
        <w:rPr>
          <w:rFonts w:ascii="Times New Roman" w:hAnsi="Times New Roman" w:cs="Times New Roman"/>
          <w:b/>
          <w:bCs/>
          <w:sz w:val="24"/>
          <w:szCs w:val="24"/>
        </w:rPr>
        <w:t xml:space="preserve"> realizacja</w:t>
      </w:r>
    </w:p>
    <w:tbl>
      <w:tblPr>
        <w:tblStyle w:val="Tabela-Siatka"/>
        <w:tblpPr w:leftFromText="141" w:rightFromText="141" w:vertAnchor="text" w:horzAnchor="margin" w:tblpY="-57"/>
        <w:tblW w:w="8725" w:type="dxa"/>
        <w:tblLook w:val="04A0" w:firstRow="1" w:lastRow="0" w:firstColumn="1" w:lastColumn="0" w:noHBand="0" w:noVBand="1"/>
        <w:tblCaption w:val="Kamienie milowe – realizacja"/>
        <w:tblDescription w:val="Kamienie milowe – realizacja"/>
      </w:tblPr>
      <w:tblGrid>
        <w:gridCol w:w="1615"/>
        <w:gridCol w:w="1638"/>
        <w:gridCol w:w="1674"/>
        <w:gridCol w:w="1695"/>
        <w:gridCol w:w="2103"/>
      </w:tblGrid>
      <w:tr w:rsidR="00B83554" w:rsidRPr="007E4FBF" w14:paraId="6B0CED20" w14:textId="77777777" w:rsidTr="00CA67A8">
        <w:trPr>
          <w:trHeight w:val="699"/>
        </w:trPr>
        <w:tc>
          <w:tcPr>
            <w:tcW w:w="1745" w:type="dxa"/>
            <w:shd w:val="clear" w:color="auto" w:fill="D9D9D9" w:themeFill="background1" w:themeFillShade="D9"/>
          </w:tcPr>
          <w:p w14:paraId="46DC021D" w14:textId="7DB44B3A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zadania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0149FB97" w14:textId="7A34DCFF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Kamień milowy </w:t>
            </w:r>
            <w:r w:rsidR="009744FC"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(z wniosku)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0E45764C" w14:textId="5C445FF3" w:rsidR="000921D2" w:rsidRPr="007E4FBF" w:rsidRDefault="009744FC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Planowany termin</w:t>
            </w:r>
            <w:r w:rsidR="00816F99"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realizacji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19D7FC0F" w14:textId="5FF42EA0" w:rsidR="000921D2" w:rsidRPr="007E4FBF" w:rsidRDefault="009744FC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Rzeczywisty termin</w:t>
            </w:r>
            <w:r w:rsidR="00816F99"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realizacji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0DED7E24" w14:textId="7BB2D5D3" w:rsidR="000921D2" w:rsidRPr="007E4FBF" w:rsidRDefault="00123438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realizacji</w:t>
            </w:r>
          </w:p>
        </w:tc>
      </w:tr>
      <w:tr w:rsidR="007E4FBF" w:rsidRPr="007E4FBF" w14:paraId="69E36535" w14:textId="77777777" w:rsidTr="000921D2">
        <w:trPr>
          <w:trHeight w:val="1138"/>
        </w:trPr>
        <w:tc>
          <w:tcPr>
            <w:tcW w:w="1745" w:type="dxa"/>
          </w:tcPr>
          <w:p w14:paraId="69F1D61A" w14:textId="6C4123BD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1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14:paraId="7DAF9435" w14:textId="77777777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53D5C39E" w14:textId="77777777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4ABE62BC" w14:textId="77777777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7CE8326A" w14:textId="37B8C17B" w:rsidR="000921D2" w:rsidRPr="007E4FBF" w:rsidRDefault="00A8001E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Zrealizowano </w:t>
            </w:r>
            <w:r w:rsidR="000E47CB" w:rsidRPr="007E4FBF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</w:p>
          <w:p w14:paraId="1415E718" w14:textId="4BDB55E1" w:rsidR="00A8001E" w:rsidRPr="007E4FBF" w:rsidRDefault="00A8001E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Częściowo </w:t>
            </w:r>
            <w:r w:rsidR="000E47CB" w:rsidRPr="007E4FBF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</w:p>
          <w:p w14:paraId="04DE9414" w14:textId="457862EE" w:rsidR="00A8001E" w:rsidRPr="007E4FBF" w:rsidRDefault="00A8001E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Niezrealizowane</w:t>
            </w:r>
            <w:r w:rsidR="000E47CB" w:rsidRPr="007E4FBF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7E4FBF" w:rsidRPr="007E4FBF" w14:paraId="6B425CA8" w14:textId="77777777" w:rsidTr="000921D2">
        <w:trPr>
          <w:trHeight w:val="1086"/>
        </w:trPr>
        <w:tc>
          <w:tcPr>
            <w:tcW w:w="1745" w:type="dxa"/>
          </w:tcPr>
          <w:p w14:paraId="53AE86F5" w14:textId="1A04F87B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1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14:paraId="697C43A3" w14:textId="77777777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5F3BADDD" w14:textId="77777777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0F89D579" w14:textId="77777777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49EC2122" w14:textId="77777777" w:rsidR="000E47CB" w:rsidRPr="007E4FBF" w:rsidRDefault="000E47CB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Zrealizowano </w:t>
            </w:r>
            <w:r w:rsidRPr="007E4FBF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</w:p>
          <w:p w14:paraId="02BFDEEF" w14:textId="77777777" w:rsidR="000E47CB" w:rsidRPr="007E4FBF" w:rsidRDefault="000E47CB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Częściowo </w:t>
            </w:r>
            <w:r w:rsidRPr="007E4FBF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</w:p>
          <w:p w14:paraId="35CF42CC" w14:textId="15D8388A" w:rsidR="000921D2" w:rsidRPr="007E4FBF" w:rsidRDefault="000E47CB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Niezrealizowane</w:t>
            </w:r>
            <w:r w:rsidRPr="007E4FBF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7E4FBF" w:rsidRPr="007E4FBF" w14:paraId="142AC2A8" w14:textId="77777777" w:rsidTr="000921D2">
        <w:trPr>
          <w:trHeight w:val="1086"/>
        </w:trPr>
        <w:tc>
          <w:tcPr>
            <w:tcW w:w="1745" w:type="dxa"/>
          </w:tcPr>
          <w:p w14:paraId="6BE97CFC" w14:textId="4BBD5309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14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14:paraId="776CB55F" w14:textId="77777777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2076F806" w14:textId="77777777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0F15B10F" w14:textId="77777777" w:rsidR="000921D2" w:rsidRPr="007E4FBF" w:rsidRDefault="000921D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534E60A2" w14:textId="77777777" w:rsidR="000E47CB" w:rsidRPr="007E4FBF" w:rsidRDefault="000E47CB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Zrealizowano </w:t>
            </w:r>
            <w:r w:rsidRPr="007E4FBF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</w:p>
          <w:p w14:paraId="00DE074A" w14:textId="77777777" w:rsidR="000E47CB" w:rsidRPr="007E4FBF" w:rsidRDefault="000E47CB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Częściowo </w:t>
            </w:r>
            <w:r w:rsidRPr="007E4FBF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</w:p>
          <w:p w14:paraId="4E364CBD" w14:textId="60CA4C97" w:rsidR="000921D2" w:rsidRPr="007E4FBF" w:rsidRDefault="000E47CB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Niezrealizowane</w:t>
            </w:r>
            <w:r w:rsidRPr="007E4FBF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982DAF" w:rsidRPr="007E4FBF" w14:paraId="64CECA0E" w14:textId="77777777" w:rsidTr="000921D2">
        <w:trPr>
          <w:trHeight w:val="1086"/>
        </w:trPr>
        <w:tc>
          <w:tcPr>
            <w:tcW w:w="1745" w:type="dxa"/>
          </w:tcPr>
          <w:p w14:paraId="7BAF93DC" w14:textId="2E8ED74C" w:rsidR="00982DAF" w:rsidRPr="007E4FBF" w:rsidRDefault="00982DAF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745" w:type="dxa"/>
          </w:tcPr>
          <w:p w14:paraId="19C85563" w14:textId="77777777" w:rsidR="00982DAF" w:rsidRPr="007E4FBF" w:rsidRDefault="00982DAF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3580712F" w14:textId="77777777" w:rsidR="00982DAF" w:rsidRPr="007E4FBF" w:rsidRDefault="00982DAF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1B82F716" w14:textId="77777777" w:rsidR="00982DAF" w:rsidRPr="007E4FBF" w:rsidRDefault="00982DAF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0A4DC6C3" w14:textId="77777777" w:rsidR="00982DAF" w:rsidRPr="007E4FBF" w:rsidRDefault="00982DAF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B339E8" w14:textId="0A1AF088" w:rsidR="00EA49DA" w:rsidRPr="007E4FBF" w:rsidRDefault="000E47CB" w:rsidP="00E16E2C">
      <w:pPr>
        <w:rPr>
          <w:rFonts w:ascii="Times New Roman" w:hAnsi="Times New Roman" w:cs="Times New Roman"/>
          <w:sz w:val="24"/>
          <w:szCs w:val="24"/>
        </w:rPr>
      </w:pPr>
      <w:r w:rsidRPr="007E4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75F94" w14:textId="78E7F63B" w:rsidR="000E47CB" w:rsidRPr="007E4FBF" w:rsidRDefault="000E47CB" w:rsidP="00E16E2C">
      <w:pPr>
        <w:rPr>
          <w:rFonts w:ascii="Times New Roman" w:hAnsi="Times New Roman" w:cs="Times New Roman"/>
          <w:sz w:val="24"/>
          <w:szCs w:val="24"/>
        </w:rPr>
      </w:pPr>
      <w:r w:rsidRPr="007E4FBF">
        <w:rPr>
          <w:rFonts w:ascii="Times New Roman" w:hAnsi="Times New Roman" w:cs="Times New Roman"/>
          <w:sz w:val="24"/>
          <w:szCs w:val="24"/>
        </w:rPr>
        <w:t>Uzasadnienie opóźnień w realizacji (jeśli dotycz</w:t>
      </w:r>
      <w:r w:rsidR="00E16E2C">
        <w:rPr>
          <w:rFonts w:ascii="Times New Roman" w:hAnsi="Times New Roman" w:cs="Times New Roman"/>
          <w:sz w:val="24"/>
          <w:szCs w:val="24"/>
        </w:rPr>
        <w:t>y</w:t>
      </w:r>
      <w:r w:rsidRPr="007E4FBF">
        <w:rPr>
          <w:rFonts w:ascii="Times New Roman" w:hAnsi="Times New Roman" w:cs="Times New Roman"/>
          <w:sz w:val="24"/>
          <w:szCs w:val="24"/>
        </w:rPr>
        <w:t>)</w:t>
      </w:r>
    </w:p>
    <w:p w14:paraId="44038D7A" w14:textId="77777777" w:rsidR="00CB0C92" w:rsidRPr="007E4FBF" w:rsidRDefault="00CB0C92" w:rsidP="00E16E2C">
      <w:pPr>
        <w:rPr>
          <w:rFonts w:ascii="Times New Roman" w:hAnsi="Times New Roman" w:cs="Times New Roman"/>
          <w:sz w:val="24"/>
          <w:szCs w:val="24"/>
        </w:rPr>
      </w:pPr>
    </w:p>
    <w:p w14:paraId="4F78ECBC" w14:textId="77777777" w:rsidR="00CB0C92" w:rsidRPr="00EA49DA" w:rsidRDefault="00CB0C92" w:rsidP="00E16E2C">
      <w:pPr>
        <w:rPr>
          <w:rFonts w:ascii="Times New Roman" w:hAnsi="Times New Roman" w:cs="Times New Roman"/>
          <w:sz w:val="24"/>
          <w:szCs w:val="24"/>
        </w:rPr>
      </w:pPr>
    </w:p>
    <w:p w14:paraId="7EC14E06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3. REZULTATY PRAC PRZEDWDROŻENIOWYCH</w:t>
      </w:r>
    </w:p>
    <w:p w14:paraId="58DB26BA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3.1 Osiągnięty poziom gotowości technologicznej (TRL)</w:t>
      </w:r>
    </w:p>
    <w:tbl>
      <w:tblPr>
        <w:tblStyle w:val="Tabela-Siatka"/>
        <w:tblW w:w="9015" w:type="dxa"/>
        <w:tblLook w:val="04A0" w:firstRow="1" w:lastRow="0" w:firstColumn="1" w:lastColumn="0" w:noHBand="0" w:noVBand="1"/>
        <w:tblCaption w:val="Osiągnięty poziom gotowości technologicznej "/>
        <w:tblDescription w:val="Osiągnięty poziom gotowości technologicznej "/>
      </w:tblPr>
      <w:tblGrid>
        <w:gridCol w:w="5382"/>
        <w:gridCol w:w="3633"/>
      </w:tblGrid>
      <w:tr w:rsidR="00EA49DA" w:rsidRPr="00EA49DA" w14:paraId="59CE42B2" w14:textId="77777777" w:rsidTr="006A229B">
        <w:trPr>
          <w:trHeight w:val="462"/>
        </w:trPr>
        <w:tc>
          <w:tcPr>
            <w:tcW w:w="5382" w:type="dxa"/>
            <w:hideMark/>
          </w:tcPr>
          <w:p w14:paraId="6A6992CC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TRL na początku projektu</w:t>
            </w:r>
          </w:p>
        </w:tc>
        <w:tc>
          <w:tcPr>
            <w:tcW w:w="3633" w:type="dxa"/>
            <w:hideMark/>
          </w:tcPr>
          <w:p w14:paraId="6F318528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[z wniosku]</w:t>
            </w:r>
          </w:p>
        </w:tc>
      </w:tr>
      <w:tr w:rsidR="00EA49DA" w:rsidRPr="00EA49DA" w14:paraId="7DDB90E1" w14:textId="77777777" w:rsidTr="006A229B">
        <w:trPr>
          <w:trHeight w:val="474"/>
        </w:trPr>
        <w:tc>
          <w:tcPr>
            <w:tcW w:w="5382" w:type="dxa"/>
            <w:hideMark/>
          </w:tcPr>
          <w:p w14:paraId="58E1878C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Założony poziom TRL po zakończeniu</w:t>
            </w:r>
          </w:p>
        </w:tc>
        <w:tc>
          <w:tcPr>
            <w:tcW w:w="3633" w:type="dxa"/>
            <w:hideMark/>
          </w:tcPr>
          <w:p w14:paraId="5F19DA60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>[z wniosku]</w:t>
            </w:r>
          </w:p>
        </w:tc>
      </w:tr>
      <w:tr w:rsidR="00EA49DA" w:rsidRPr="00EA49DA" w14:paraId="6EBEF973" w14:textId="77777777" w:rsidTr="006A229B">
        <w:trPr>
          <w:trHeight w:val="462"/>
        </w:trPr>
        <w:tc>
          <w:tcPr>
            <w:tcW w:w="5382" w:type="dxa"/>
            <w:hideMark/>
          </w:tcPr>
          <w:p w14:paraId="6B51F92D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Rzeczywiście osiągnięty poziom TRL</w:t>
            </w:r>
          </w:p>
        </w:tc>
        <w:tc>
          <w:tcPr>
            <w:tcW w:w="3633" w:type="dxa"/>
            <w:hideMark/>
          </w:tcPr>
          <w:p w14:paraId="42D133DA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A" w:rsidRPr="00EA49DA" w14:paraId="66D28D3B" w14:textId="77777777" w:rsidTr="006A229B">
        <w:trPr>
          <w:trHeight w:val="474"/>
        </w:trPr>
        <w:tc>
          <w:tcPr>
            <w:tcW w:w="5382" w:type="dxa"/>
            <w:hideMark/>
          </w:tcPr>
          <w:p w14:paraId="2F74A704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osiągnięcia danego poziomu</w:t>
            </w:r>
          </w:p>
        </w:tc>
        <w:tc>
          <w:tcPr>
            <w:tcW w:w="3633" w:type="dxa"/>
            <w:hideMark/>
          </w:tcPr>
          <w:p w14:paraId="29381035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80F151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3.2 Osiągnięty poziom gotowości biznesowej (BRL)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Osiągnięty poziom gotowości biznesowej "/>
        <w:tblDescription w:val="Osiągnięty poziom gotowości biznesowej "/>
      </w:tblPr>
      <w:tblGrid>
        <w:gridCol w:w="5382"/>
        <w:gridCol w:w="3685"/>
      </w:tblGrid>
      <w:tr w:rsidR="00EA49DA" w:rsidRPr="00EA49DA" w14:paraId="336FF207" w14:textId="77777777" w:rsidTr="006A229B">
        <w:tc>
          <w:tcPr>
            <w:tcW w:w="5382" w:type="dxa"/>
            <w:hideMark/>
          </w:tcPr>
          <w:p w14:paraId="0BB684F3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Założony poziom BRL po zakończeniu</w:t>
            </w:r>
          </w:p>
        </w:tc>
        <w:tc>
          <w:tcPr>
            <w:tcW w:w="3685" w:type="dxa"/>
            <w:hideMark/>
          </w:tcPr>
          <w:p w14:paraId="74170D8E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[z wniosku]</w:t>
            </w:r>
          </w:p>
        </w:tc>
      </w:tr>
      <w:tr w:rsidR="00EA49DA" w:rsidRPr="00EA49DA" w14:paraId="494C2B62" w14:textId="77777777" w:rsidTr="006A229B">
        <w:tc>
          <w:tcPr>
            <w:tcW w:w="5382" w:type="dxa"/>
            <w:hideMark/>
          </w:tcPr>
          <w:p w14:paraId="68A4D0AE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Rzeczywiście osiągnięty poziom BRL</w:t>
            </w:r>
          </w:p>
        </w:tc>
        <w:tc>
          <w:tcPr>
            <w:tcW w:w="3685" w:type="dxa"/>
            <w:hideMark/>
          </w:tcPr>
          <w:p w14:paraId="15E690C2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A" w:rsidRPr="00EA49DA" w14:paraId="6D2DE35B" w14:textId="77777777" w:rsidTr="006A229B">
        <w:tc>
          <w:tcPr>
            <w:tcW w:w="5382" w:type="dxa"/>
            <w:hideMark/>
          </w:tcPr>
          <w:p w14:paraId="0A291E54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osiągnięcia danego poziomu</w:t>
            </w:r>
          </w:p>
        </w:tc>
        <w:tc>
          <w:tcPr>
            <w:tcW w:w="3685" w:type="dxa"/>
            <w:hideMark/>
          </w:tcPr>
          <w:p w14:paraId="667D3A2E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80270" w14:textId="549B16F4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 xml:space="preserve">3.3 </w:t>
      </w:r>
      <w:r w:rsidR="0010620C" w:rsidRPr="007E4FBF">
        <w:rPr>
          <w:rFonts w:ascii="Times New Roman" w:hAnsi="Times New Roman" w:cs="Times New Roman"/>
          <w:b/>
          <w:bCs/>
          <w:sz w:val="24"/>
          <w:szCs w:val="24"/>
        </w:rPr>
        <w:t>Szczegółowe</w:t>
      </w:r>
      <w:r w:rsidRPr="00EA49DA">
        <w:rPr>
          <w:rFonts w:ascii="Times New Roman" w:hAnsi="Times New Roman" w:cs="Times New Roman"/>
          <w:b/>
          <w:bCs/>
          <w:sz w:val="24"/>
          <w:szCs w:val="24"/>
        </w:rPr>
        <w:t xml:space="preserve"> rezultaty prac</w:t>
      </w:r>
    </w:p>
    <w:p w14:paraId="56BD7AE5" w14:textId="75DE3FC0" w:rsidR="008C6105" w:rsidRPr="00E16E2C" w:rsidRDefault="00EA49DA" w:rsidP="00E16E2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opisać konkretne produkty/usługi/procesy opracowane w ramach grantu (maksymalnie 4000 znaków)</w:t>
      </w:r>
    </w:p>
    <w:p w14:paraId="7F0CF91E" w14:textId="77777777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Główne rezultaty:</w:t>
      </w:r>
    </w:p>
    <w:p w14:paraId="2FBDE052" w14:textId="77777777" w:rsidR="00EA49DA" w:rsidRPr="00EA49DA" w:rsidRDefault="00EA49DA" w:rsidP="00E16E2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[Rezultat 1 - opis, parametry techniczne, funkcjonalności]</w:t>
      </w:r>
    </w:p>
    <w:p w14:paraId="22537D56" w14:textId="77777777" w:rsidR="00EA49DA" w:rsidRPr="00EA49DA" w:rsidRDefault="00EA49DA" w:rsidP="00E16E2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[Rezultat 2 - opis, parametry techniczne, funkcjonalności]</w:t>
      </w:r>
    </w:p>
    <w:p w14:paraId="77FC1405" w14:textId="77777777" w:rsidR="00EA49DA" w:rsidRPr="00EA49DA" w:rsidRDefault="00EA49DA" w:rsidP="00E16E2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[Rezultat 3 - opis, parametry techniczne, funkcjonalności]</w:t>
      </w:r>
    </w:p>
    <w:p w14:paraId="354D44CA" w14:textId="77CDE3FD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Dokumentacja powstała w ramach projektu:</w:t>
      </w:r>
    </w:p>
    <w:p w14:paraId="7054C103" w14:textId="1DF1835B" w:rsidR="00EA49DA" w:rsidRPr="00EA49DA" w:rsidRDefault="00EA49DA" w:rsidP="00E16E2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Prototypy</w:t>
      </w:r>
    </w:p>
    <w:p w14:paraId="300FF646" w14:textId="17B88C78" w:rsidR="00EA49DA" w:rsidRPr="007E4FBF" w:rsidRDefault="00EA49DA" w:rsidP="00E16E2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Dokumentacja techniczna</w:t>
      </w:r>
    </w:p>
    <w:p w14:paraId="3C91D3BB" w14:textId="3B21B8BA" w:rsidR="00B60879" w:rsidRPr="00EA49DA" w:rsidRDefault="00B60879" w:rsidP="00E16E2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E4FBF">
        <w:rPr>
          <w:rFonts w:ascii="Times New Roman" w:hAnsi="Times New Roman" w:cs="Times New Roman"/>
          <w:sz w:val="24"/>
          <w:szCs w:val="24"/>
        </w:rPr>
        <w:t>Raporty</w:t>
      </w:r>
    </w:p>
    <w:p w14:paraId="75CD8A53" w14:textId="682E460D" w:rsidR="00EA49DA" w:rsidRPr="00E16E2C" w:rsidRDefault="00EA49DA" w:rsidP="00E16E2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Inne:</w:t>
      </w:r>
    </w:p>
    <w:p w14:paraId="694094C0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4. INNOWACYJNOŚĆ I KONKURENCYJNOŚĆ</w:t>
      </w:r>
    </w:p>
    <w:p w14:paraId="6D977AAA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4.1 Potwierdzona innowacyjność rozwiązania</w:t>
      </w:r>
    </w:p>
    <w:p w14:paraId="6749C1B1" w14:textId="77777777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Proszę opisać, w jaki sposób potwierdzono innowacyjność opracowanego rozwiązania względem konkurencji (maksymalnie 2000 znaków)</w:t>
      </w:r>
    </w:p>
    <w:p w14:paraId="13989FE9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4.2 Analiza konkurencyjna</w:t>
      </w:r>
    </w:p>
    <w:p w14:paraId="20BF7C21" w14:textId="32D1A8F9" w:rsidR="00EA49DA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zaktualizować informacje o rozwiązaniach konkurencyjnych na rynku w stosunku do stanu z wniosku</w:t>
      </w:r>
    </w:p>
    <w:tbl>
      <w:tblPr>
        <w:tblStyle w:val="Tabela-Siatka"/>
        <w:tblW w:w="8999" w:type="dxa"/>
        <w:tblLook w:val="04A0" w:firstRow="1" w:lastRow="0" w:firstColumn="1" w:lastColumn="0" w:noHBand="0" w:noVBand="1"/>
        <w:tblCaption w:val="Analiza konkurencyjna"/>
        <w:tblDescription w:val="Analiza konkurencyjna"/>
      </w:tblPr>
      <w:tblGrid>
        <w:gridCol w:w="2999"/>
        <w:gridCol w:w="3000"/>
        <w:gridCol w:w="3000"/>
      </w:tblGrid>
      <w:tr w:rsidR="00C801F2" w:rsidRPr="007E4FBF" w14:paraId="39DC6E67" w14:textId="77777777" w:rsidTr="00CA67A8">
        <w:trPr>
          <w:trHeight w:val="514"/>
        </w:trPr>
        <w:tc>
          <w:tcPr>
            <w:tcW w:w="2999" w:type="dxa"/>
            <w:shd w:val="clear" w:color="auto" w:fill="D9D9D9" w:themeFill="background1" w:themeFillShade="D9"/>
          </w:tcPr>
          <w:p w14:paraId="0DB4E184" w14:textId="7500C83F" w:rsidR="00C801F2" w:rsidRPr="007E4FBF" w:rsidRDefault="00C801F2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Rozwiązanie konkurencyjne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6F3C5067" w14:textId="1B811955" w:rsidR="00C801F2" w:rsidRPr="007E4FBF" w:rsidRDefault="00C801F2" w:rsidP="00E16E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  <w:r w:rsidR="006F5DC4" w:rsidRPr="007E4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ducent</w:t>
            </w:r>
          </w:p>
        </w:tc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77E57C3F" w14:textId="1A053A17" w:rsidR="00C801F2" w:rsidRPr="007E4FBF" w:rsidRDefault="00C801F2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Główne różnice względem naszego rozwiązania</w:t>
            </w:r>
          </w:p>
        </w:tc>
      </w:tr>
      <w:tr w:rsidR="00C801F2" w:rsidRPr="007E4FBF" w14:paraId="5A321B5A" w14:textId="77777777" w:rsidTr="0077761C">
        <w:trPr>
          <w:trHeight w:val="539"/>
        </w:trPr>
        <w:tc>
          <w:tcPr>
            <w:tcW w:w="2999" w:type="dxa"/>
          </w:tcPr>
          <w:p w14:paraId="58844673" w14:textId="77777777" w:rsidR="00C801F2" w:rsidRPr="007E4FBF" w:rsidRDefault="00C801F2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658F8C3B" w14:textId="77777777" w:rsidR="00C801F2" w:rsidRPr="007E4FBF" w:rsidRDefault="00C801F2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4F03A732" w14:textId="77777777" w:rsidR="00C801F2" w:rsidRPr="007E4FBF" w:rsidRDefault="00C801F2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F2" w:rsidRPr="007E4FBF" w14:paraId="452F9470" w14:textId="77777777" w:rsidTr="0077761C">
        <w:trPr>
          <w:trHeight w:val="514"/>
        </w:trPr>
        <w:tc>
          <w:tcPr>
            <w:tcW w:w="2999" w:type="dxa"/>
          </w:tcPr>
          <w:p w14:paraId="4F504501" w14:textId="77777777" w:rsidR="00C801F2" w:rsidRPr="007E4FBF" w:rsidRDefault="00C801F2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55741420" w14:textId="77777777" w:rsidR="00C801F2" w:rsidRPr="007E4FBF" w:rsidRDefault="00C801F2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14:paraId="6134E484" w14:textId="77777777" w:rsidR="00C801F2" w:rsidRPr="007E4FBF" w:rsidRDefault="00C801F2" w:rsidP="00E16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A53FA" w14:textId="77777777" w:rsidR="0077761C" w:rsidRPr="00EA49DA" w:rsidRDefault="0077761C" w:rsidP="00E16E2C">
      <w:pPr>
        <w:rPr>
          <w:rFonts w:ascii="Times New Roman" w:hAnsi="Times New Roman" w:cs="Times New Roman"/>
          <w:sz w:val="24"/>
          <w:szCs w:val="24"/>
        </w:rPr>
      </w:pPr>
    </w:p>
    <w:p w14:paraId="6D09B62F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5. OCHRONA WŁASNOŚCI INTELEKTUALNEJ</w:t>
      </w:r>
    </w:p>
    <w:p w14:paraId="289F0BC2" w14:textId="5E6D1884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5.1 Działania podjęte w zakresie ochrony własności intelektualnej</w:t>
      </w:r>
      <w:r w:rsidR="00210265" w:rsidRPr="007E4FB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10265" w:rsidRPr="007E4FBF">
        <w:rPr>
          <w:rFonts w:ascii="Times New Roman" w:hAnsi="Times New Roman" w:cs="Times New Roman"/>
          <w:i/>
          <w:iCs/>
          <w:sz w:val="24"/>
          <w:szCs w:val="24"/>
        </w:rPr>
        <w:t>jeśli dotyczy</w:t>
      </w:r>
    </w:p>
    <w:p w14:paraId="0CF82ED5" w14:textId="77777777" w:rsidR="00597716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Złożono zgłoszenie patentowe - nr zgłoszenia: ............, data: ............ </w:t>
      </w:r>
    </w:p>
    <w:p w14:paraId="52FCDA80" w14:textId="77777777" w:rsidR="00597716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Uzyskano patent - nr patentu: ............, data: ............ </w:t>
      </w:r>
    </w:p>
    <w:p w14:paraId="325D4DAB" w14:textId="77777777" w:rsidR="00597716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Inne formy ochrony (know-how, tajemnica przedsiębiorstwa) - opis: </w:t>
      </w:r>
    </w:p>
    <w:p w14:paraId="7892CD7E" w14:textId="49573A1D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Nie podjęto działań - uzasadnienie:</w:t>
      </w:r>
    </w:p>
    <w:p w14:paraId="32E24792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5.2 Prawa do wyników</w:t>
      </w:r>
    </w:p>
    <w:p w14:paraId="646E10DD" w14:textId="6A406D44" w:rsidR="00210265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wskazać aktualny stan prawny dotyczący własności wyników projektu</w:t>
      </w:r>
    </w:p>
    <w:p w14:paraId="09852DF8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6. WSPÓŁPRACA Z SEKTOREM GOSPODARKI</w:t>
      </w:r>
    </w:p>
    <w:p w14:paraId="5541463B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6.1 Nawiązane kontakty biznesowe</w:t>
      </w:r>
    </w:p>
    <w:p w14:paraId="6C68ED18" w14:textId="770CD573" w:rsidR="00E16E2C" w:rsidRDefault="00EA49DA" w:rsidP="00E16E2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opisać kontakty biznesowe nawiązane w trakcie realizacji projektu (maksymalnie 2000 znaków)</w:t>
      </w:r>
    </w:p>
    <w:p w14:paraId="4E416692" w14:textId="77777777" w:rsidR="00B34277" w:rsidRDefault="00B34277" w:rsidP="00E16E2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1209C24" w14:textId="77777777" w:rsidR="00B34277" w:rsidRDefault="00B34277" w:rsidP="00E16E2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4FDEF50" w14:textId="77777777" w:rsidR="00B34277" w:rsidRPr="00B34277" w:rsidRDefault="00B34277" w:rsidP="00E16E2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3BCA2A9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lastRenderedPageBreak/>
        <w:t>6.2 Deklaracje współpracy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eklaracje współpracy"/>
        <w:tblDescription w:val="Deklaracje współpracy"/>
      </w:tblPr>
      <w:tblGrid>
        <w:gridCol w:w="1957"/>
        <w:gridCol w:w="3643"/>
        <w:gridCol w:w="2289"/>
      </w:tblGrid>
      <w:tr w:rsidR="00EA49DA" w:rsidRPr="00EA49DA" w14:paraId="2952DCC9" w14:textId="77777777" w:rsidTr="00ED4C5E">
        <w:tc>
          <w:tcPr>
            <w:tcW w:w="0" w:type="auto"/>
            <w:shd w:val="clear" w:color="auto" w:fill="D9D9D9" w:themeFill="background1" w:themeFillShade="D9"/>
            <w:hideMark/>
          </w:tcPr>
          <w:p w14:paraId="76B8D6D4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C166E04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deklarowanej współpracy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387519D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EA49DA" w:rsidRPr="00EA49DA" w14:paraId="07694D27" w14:textId="77777777" w:rsidTr="00ED4C5E">
        <w:tc>
          <w:tcPr>
            <w:tcW w:w="0" w:type="auto"/>
            <w:hideMark/>
          </w:tcPr>
          <w:p w14:paraId="6AECE275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CB8A1BC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1F8D4FA" w14:textId="77777777" w:rsidR="00CA67A8" w:rsidRPr="007E4FBF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 xml:space="preserve">Podpisana </w:t>
            </w:r>
            <w:r w:rsidRPr="00EA49D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EDE310" w14:textId="77777777" w:rsidR="00CA67A8" w:rsidRPr="007E4FBF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 xml:space="preserve">Negocjowana </w:t>
            </w:r>
            <w:r w:rsidRPr="00EA49D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216D41" w14:textId="76FE0925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>Wstępne rozmowy</w:t>
            </w:r>
            <w:r w:rsidR="00CA67A8" w:rsidRPr="007E4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7A8" w:rsidRPr="00EA49D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A49DA" w:rsidRPr="00EA49DA" w14:paraId="19741FE0" w14:textId="77777777" w:rsidTr="00ED4C5E">
        <w:tc>
          <w:tcPr>
            <w:tcW w:w="0" w:type="auto"/>
            <w:hideMark/>
          </w:tcPr>
          <w:p w14:paraId="6DC1926E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61B67D1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7AC30E7" w14:textId="77777777" w:rsidR="00CA67A8" w:rsidRPr="007E4FBF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 xml:space="preserve">Podpisana </w:t>
            </w:r>
            <w:r w:rsidRPr="00EA49D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D1BE6E" w14:textId="77777777" w:rsidR="00CA67A8" w:rsidRPr="007E4FBF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 xml:space="preserve">Negocjowana </w:t>
            </w:r>
            <w:r w:rsidRPr="00EA49D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A9F75" w14:textId="75B7461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>Wstępne rozmowy</w:t>
            </w:r>
            <w:r w:rsidR="00CA67A8" w:rsidRPr="007E4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7A8" w:rsidRPr="00EA49D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40189476" w14:textId="77777777" w:rsidR="00E80D1A" w:rsidRPr="007E4FBF" w:rsidRDefault="00E80D1A" w:rsidP="00E16E2C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79C16" w14:textId="59CA472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6.3 Potencjalni odbiorcy/klienci</w:t>
      </w:r>
    </w:p>
    <w:p w14:paraId="0963D785" w14:textId="105C90F5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zaktualizować informacje o potencjalnych odbiorcach rozwiązania</w:t>
      </w:r>
    </w:p>
    <w:p w14:paraId="564FC99B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7. WPŁYW NA ŚRODOWISKO I ZRÓWNOWAŻONY ROZWÓJ</w:t>
      </w:r>
    </w:p>
    <w:p w14:paraId="4DF6134D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7.1 Realizacja zasady 6R</w:t>
      </w:r>
    </w:p>
    <w:p w14:paraId="744F6290" w14:textId="77777777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opisać, w jaki sposób projekt realizował zasady 6R (Przemyśl, Odrzuć, Zredukuj, Ponownie użyj, Poddaj recyklingowi, Napraw) - maksymalnie 2000 znaków</w:t>
      </w:r>
    </w:p>
    <w:p w14:paraId="2485163D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7.2 Działania ekoinnowacyjne</w:t>
      </w:r>
    </w:p>
    <w:p w14:paraId="20B2F99B" w14:textId="77777777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opisać zrealizowane działania ekoinnowacyjne (maksymalnie 1000 znaków)</w:t>
      </w:r>
    </w:p>
    <w:p w14:paraId="0D1E61D0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7.3 Wpływ środowiskowy</w:t>
      </w:r>
    </w:p>
    <w:p w14:paraId="1902211D" w14:textId="4A31B562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ocenić wpływ opracowanego rozwiązania na środowisko naturalne</w:t>
      </w:r>
    </w:p>
    <w:p w14:paraId="01BD1EE5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8. WYKORZYSTANIE BUDŻETU</w:t>
      </w:r>
    </w:p>
    <w:p w14:paraId="4F56E3FF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8.1 Zestawienie finansowe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estawienie finansowe"/>
        <w:tblDescription w:val="Zestawienie finansowe"/>
      </w:tblPr>
      <w:tblGrid>
        <w:gridCol w:w="2129"/>
        <w:gridCol w:w="2343"/>
        <w:gridCol w:w="2050"/>
        <w:gridCol w:w="1637"/>
      </w:tblGrid>
      <w:tr w:rsidR="00EA49DA" w:rsidRPr="00EA49DA" w14:paraId="5959B4E3" w14:textId="77777777" w:rsidTr="00ED4C5E">
        <w:tc>
          <w:tcPr>
            <w:tcW w:w="0" w:type="auto"/>
            <w:shd w:val="clear" w:color="auto" w:fill="D9D9D9" w:themeFill="background1" w:themeFillShade="D9"/>
            <w:hideMark/>
          </w:tcPr>
          <w:p w14:paraId="53759F4E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kosztów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26D52DE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Budżet zaplanowany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710FF32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Budżet wykonany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21ACDE6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wykonania</w:t>
            </w:r>
          </w:p>
        </w:tc>
      </w:tr>
      <w:tr w:rsidR="00EA49DA" w:rsidRPr="00EA49DA" w14:paraId="05A3AC9D" w14:textId="77777777" w:rsidTr="00ED4C5E">
        <w:tc>
          <w:tcPr>
            <w:tcW w:w="0" w:type="auto"/>
            <w:hideMark/>
          </w:tcPr>
          <w:p w14:paraId="617D5B7B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>Wynagrodzenia</w:t>
            </w:r>
          </w:p>
        </w:tc>
        <w:tc>
          <w:tcPr>
            <w:tcW w:w="0" w:type="auto"/>
            <w:hideMark/>
          </w:tcPr>
          <w:p w14:paraId="212B678F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930A5AE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A50B7AF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A" w:rsidRPr="00EA49DA" w14:paraId="4B355AD3" w14:textId="77777777" w:rsidTr="00ED4C5E">
        <w:tc>
          <w:tcPr>
            <w:tcW w:w="0" w:type="auto"/>
            <w:hideMark/>
          </w:tcPr>
          <w:p w14:paraId="7321B635" w14:textId="6E96D1BB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Materiały </w:t>
            </w:r>
          </w:p>
        </w:tc>
        <w:tc>
          <w:tcPr>
            <w:tcW w:w="0" w:type="auto"/>
            <w:hideMark/>
          </w:tcPr>
          <w:p w14:paraId="6F5811C7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0AEE952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139A329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A" w:rsidRPr="00EA49DA" w14:paraId="5DD9D17A" w14:textId="77777777" w:rsidTr="00ED4C5E">
        <w:tc>
          <w:tcPr>
            <w:tcW w:w="0" w:type="auto"/>
            <w:hideMark/>
          </w:tcPr>
          <w:p w14:paraId="58EA1F1A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>Usługi obce</w:t>
            </w:r>
          </w:p>
        </w:tc>
        <w:tc>
          <w:tcPr>
            <w:tcW w:w="0" w:type="auto"/>
            <w:hideMark/>
          </w:tcPr>
          <w:p w14:paraId="28B8091B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742106C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C7CE13D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A" w:rsidRPr="00EA49DA" w14:paraId="1DB9534F" w14:textId="77777777" w:rsidTr="00ED4C5E">
        <w:tc>
          <w:tcPr>
            <w:tcW w:w="0" w:type="auto"/>
            <w:hideMark/>
          </w:tcPr>
          <w:p w14:paraId="084619F4" w14:textId="13168FE9" w:rsidR="00EA49DA" w:rsidRPr="00EA49DA" w:rsidRDefault="002B1322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FBF">
              <w:rPr>
                <w:rFonts w:ascii="Times New Roman" w:hAnsi="Times New Roman" w:cs="Times New Roman"/>
                <w:sz w:val="24"/>
                <w:szCs w:val="24"/>
              </w:rPr>
              <w:t>Delegacje</w:t>
            </w:r>
          </w:p>
        </w:tc>
        <w:tc>
          <w:tcPr>
            <w:tcW w:w="0" w:type="auto"/>
            <w:hideMark/>
          </w:tcPr>
          <w:p w14:paraId="045E56F3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23A4952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11BAC9A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A" w:rsidRPr="00EA49DA" w14:paraId="14DF643A" w14:textId="77777777" w:rsidTr="00ED4C5E">
        <w:tc>
          <w:tcPr>
            <w:tcW w:w="0" w:type="auto"/>
            <w:hideMark/>
          </w:tcPr>
          <w:p w14:paraId="69BDBC7D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sz w:val="24"/>
                <w:szCs w:val="24"/>
              </w:rPr>
              <w:t>Inne koszty</w:t>
            </w:r>
          </w:p>
        </w:tc>
        <w:tc>
          <w:tcPr>
            <w:tcW w:w="0" w:type="auto"/>
            <w:hideMark/>
          </w:tcPr>
          <w:p w14:paraId="2EF4F4FF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66793E3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EA11640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DA" w:rsidRPr="00EA49DA" w14:paraId="1C80CBDE" w14:textId="77777777" w:rsidTr="00ED4C5E">
        <w:tc>
          <w:tcPr>
            <w:tcW w:w="0" w:type="auto"/>
            <w:hideMark/>
          </w:tcPr>
          <w:p w14:paraId="5914C9C7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0" w:type="auto"/>
            <w:hideMark/>
          </w:tcPr>
          <w:p w14:paraId="0D8DC6CA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30FF1A7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5B644F8" w14:textId="77777777" w:rsidR="00EA49DA" w:rsidRPr="00EA49DA" w:rsidRDefault="00EA49DA" w:rsidP="00E16E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4D8444" w14:textId="77777777" w:rsidR="00867AC9" w:rsidRPr="007E4FBF" w:rsidRDefault="00867AC9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19BB19" w14:textId="39B29010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8.2 Uzasadnienie głównych odchyleń budżetowych</w:t>
      </w:r>
    </w:p>
    <w:p w14:paraId="2FABE135" w14:textId="70085B26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uzasadnić odchylenia przekraczające 10% zaplanowanego budżetu w danej kategorii</w:t>
      </w:r>
    </w:p>
    <w:p w14:paraId="6FEB69F8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9. PLANY KOMERCJALIZACJI</w:t>
      </w:r>
    </w:p>
    <w:p w14:paraId="354D4661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9.1 Strategia komercjalizacji</w:t>
      </w:r>
    </w:p>
    <w:p w14:paraId="7091D7AB" w14:textId="77777777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opisać aktualną strategię komercjalizacji wyników projektu (maksymalnie 2000 znaków)</w:t>
      </w:r>
    </w:p>
    <w:p w14:paraId="4B4D8263" w14:textId="77777777" w:rsidR="00ED7933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 xml:space="preserve">Sprzedaż wyników badań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E77C3" w14:textId="77777777" w:rsidR="00ED7933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 xml:space="preserve">Licencjonowanie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FCB42" w14:textId="77777777" w:rsidR="00ED7933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 xml:space="preserve">Utworzenie spółki spin-off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48D04" w14:textId="77777777" w:rsidR="00ED7933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 xml:space="preserve">Współpraca z istniejącym przedsiębiorstwem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BB28F" w14:textId="092590E6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Inne - jakie:</w:t>
      </w:r>
    </w:p>
    <w:p w14:paraId="29CDE01B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9.2 Gotowość do założenia spółki technologicznej</w:t>
      </w:r>
    </w:p>
    <w:p w14:paraId="172EAD01" w14:textId="77777777" w:rsidR="00ED7933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 xml:space="preserve">Tak, zespół jest gotowy do założenia firmy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1A01F" w14:textId="77777777" w:rsidR="00ED7933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 xml:space="preserve">Tak, ale potrzebujemy wsparcia (jakiego?):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2298B" w14:textId="0B9DA5E3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Nie, preferujemy inne formy komercjalizacji</w:t>
      </w:r>
      <w:r w:rsidR="00ED7933" w:rsidRPr="007E4FBF">
        <w:rPr>
          <w:rFonts w:ascii="Times New Roman" w:hAnsi="Times New Roman" w:cs="Times New Roman"/>
          <w:sz w:val="24"/>
          <w:szCs w:val="24"/>
        </w:rPr>
        <w:t xml:space="preserve"> </w:t>
      </w:r>
      <w:r w:rsidR="00ED7933" w:rsidRPr="00EA49DA">
        <w:rPr>
          <w:rFonts w:ascii="Segoe UI Symbol" w:hAnsi="Segoe UI Symbol" w:cs="Segoe UI Symbol"/>
          <w:sz w:val="24"/>
          <w:szCs w:val="24"/>
        </w:rPr>
        <w:t>☐</w:t>
      </w:r>
    </w:p>
    <w:p w14:paraId="48D25B23" w14:textId="6995629F" w:rsidR="00EA49DA" w:rsidRPr="007E4FBF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10.  UPOWSZECHNIENIE</w:t>
      </w:r>
      <w:r w:rsidR="005B40B4" w:rsidRPr="007E4FBF">
        <w:rPr>
          <w:rFonts w:ascii="Times New Roman" w:hAnsi="Times New Roman" w:cs="Times New Roman"/>
          <w:b/>
          <w:bCs/>
          <w:sz w:val="24"/>
          <w:szCs w:val="24"/>
        </w:rPr>
        <w:t xml:space="preserve"> WYNIKÓW</w:t>
      </w:r>
    </w:p>
    <w:p w14:paraId="4CBA95A0" w14:textId="32AF134E" w:rsidR="00F64A4D" w:rsidRPr="007E4FBF" w:rsidRDefault="009A5D90" w:rsidP="00E16E2C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7E4FBF">
        <w:rPr>
          <w:rFonts w:ascii="Times New Roman" w:hAnsi="Times New Roman" w:cs="Times New Roman"/>
          <w:b/>
          <w:bCs/>
          <w:sz w:val="24"/>
          <w:szCs w:val="24"/>
        </w:rPr>
        <w:t xml:space="preserve">Publikacja naukowa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</w:p>
    <w:p w14:paraId="0C231187" w14:textId="071EB4E6" w:rsidR="009A5D90" w:rsidRPr="007E4FBF" w:rsidRDefault="009A5D90" w:rsidP="00E16E2C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7E4FBF">
        <w:rPr>
          <w:rFonts w:ascii="Times New Roman" w:hAnsi="Times New Roman" w:cs="Times New Roman"/>
          <w:b/>
          <w:bCs/>
          <w:sz w:val="24"/>
          <w:szCs w:val="24"/>
        </w:rPr>
        <w:t xml:space="preserve">Prezentacje </w:t>
      </w:r>
      <w:r w:rsidR="00E16E2C" w:rsidRPr="007E4FBF">
        <w:rPr>
          <w:rFonts w:ascii="Times New Roman" w:hAnsi="Times New Roman" w:cs="Times New Roman"/>
          <w:b/>
          <w:bCs/>
          <w:sz w:val="24"/>
          <w:szCs w:val="24"/>
        </w:rPr>
        <w:t xml:space="preserve">konferencyjne </w:t>
      </w:r>
      <w:r w:rsidR="00E16E2C" w:rsidRPr="007E4FB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E4FBF">
        <w:rPr>
          <w:rFonts w:ascii="Times New Roman" w:hAnsi="Times New Roman" w:cs="Times New Roman"/>
          <w:b/>
          <w:bCs/>
          <w:sz w:val="24"/>
          <w:szCs w:val="24"/>
        </w:rPr>
        <w:t xml:space="preserve">– liczba </w:t>
      </w:r>
      <w:r w:rsidRPr="007E4FBF">
        <w:rPr>
          <w:rFonts w:ascii="Times New Roman" w:hAnsi="Times New Roman" w:cs="Times New Roman"/>
          <w:sz w:val="24"/>
          <w:szCs w:val="24"/>
        </w:rPr>
        <w:t>…</w:t>
      </w:r>
    </w:p>
    <w:p w14:paraId="79C30BDE" w14:textId="73F206EC" w:rsidR="009A5D90" w:rsidRPr="007E4FBF" w:rsidRDefault="009A5D90" w:rsidP="00E16E2C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7E4F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Wystąpienia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7E4FBF">
        <w:rPr>
          <w:rFonts w:ascii="Times New Roman" w:hAnsi="Times New Roman" w:cs="Times New Roman"/>
          <w:b/>
          <w:bCs/>
          <w:sz w:val="24"/>
          <w:szCs w:val="24"/>
        </w:rPr>
        <w:t xml:space="preserve"> -liczba…</w:t>
      </w:r>
    </w:p>
    <w:p w14:paraId="77215F74" w14:textId="32C9A785" w:rsidR="00A813A1" w:rsidRPr="007E4FBF" w:rsidRDefault="00A813A1" w:rsidP="00E16E2C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7E4FBF">
        <w:rPr>
          <w:rFonts w:ascii="Times New Roman" w:hAnsi="Times New Roman" w:cs="Times New Roman"/>
          <w:b/>
          <w:bCs/>
          <w:sz w:val="24"/>
          <w:szCs w:val="24"/>
        </w:rPr>
        <w:t xml:space="preserve">Media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7E4FBF">
        <w:rPr>
          <w:rFonts w:ascii="Times New Roman" w:hAnsi="Times New Roman" w:cs="Times New Roman"/>
          <w:sz w:val="24"/>
          <w:szCs w:val="24"/>
        </w:rPr>
        <w:t xml:space="preserve"> (strona internetowa, </w:t>
      </w:r>
      <w:r w:rsidR="00B933B9" w:rsidRPr="007E4FBF">
        <w:rPr>
          <w:rFonts w:ascii="Times New Roman" w:hAnsi="Times New Roman" w:cs="Times New Roman"/>
          <w:sz w:val="24"/>
          <w:szCs w:val="24"/>
        </w:rPr>
        <w:t>blog, itd.)</w:t>
      </w:r>
    </w:p>
    <w:p w14:paraId="49E32BBA" w14:textId="398948E5" w:rsidR="00B933B9" w:rsidRPr="00E16E2C" w:rsidRDefault="00B933B9" w:rsidP="00E16E2C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7E4FBF">
        <w:rPr>
          <w:rFonts w:ascii="Times New Roman" w:hAnsi="Times New Roman" w:cs="Times New Roman"/>
          <w:b/>
          <w:bCs/>
          <w:sz w:val="24"/>
          <w:szCs w:val="24"/>
        </w:rPr>
        <w:t xml:space="preserve">Inne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7E4FBF">
        <w:rPr>
          <w:rFonts w:ascii="Times New Roman" w:hAnsi="Times New Roman" w:cs="Times New Roman"/>
          <w:sz w:val="24"/>
          <w:szCs w:val="24"/>
        </w:rPr>
        <w:t>- jakie?</w:t>
      </w:r>
    </w:p>
    <w:p w14:paraId="56BAD922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11. TRUDNOŚCI I PROBLEMY</w:t>
      </w:r>
    </w:p>
    <w:p w14:paraId="5928CF82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11.1 Napotkane trudności</w:t>
      </w:r>
    </w:p>
    <w:p w14:paraId="492106A9" w14:textId="62BE494A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opisać główne trudności napotkane w trakcie realizacji projektu i sposoby ich rozwiązania (maksymalnie 2000 znaków)</w:t>
      </w:r>
    </w:p>
    <w:p w14:paraId="13095BFC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12. WNIOSKI I REKOMENDACJE</w:t>
      </w:r>
    </w:p>
    <w:p w14:paraId="691A9D2C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12.1 Główne wnioski z realizacji projektu</w:t>
      </w:r>
    </w:p>
    <w:p w14:paraId="3D0C9DE4" w14:textId="77777777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wskazać najważniejsze wnioski płynące z realizacji projektu (maksymalnie 1500 znaków)</w:t>
      </w:r>
    </w:p>
    <w:p w14:paraId="281205CD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12.2 Rekomendacje dla przyszłych projektów</w:t>
      </w:r>
    </w:p>
    <w:p w14:paraId="6ECC189D" w14:textId="390E7C64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i/>
          <w:iCs/>
          <w:sz w:val="24"/>
          <w:szCs w:val="24"/>
        </w:rPr>
        <w:t>Proszę wskazać rekomendacje dotyczące organizacji podobnych projektów w przyszłości (maksymalnie 1500 znaków)</w:t>
      </w:r>
    </w:p>
    <w:p w14:paraId="26D932A7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13. ZAŁĄCZNIKI</w:t>
      </w:r>
    </w:p>
    <w:p w14:paraId="7B212094" w14:textId="2594E1D5" w:rsidR="00FD5D55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 xml:space="preserve">Dokumentacja wyników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</w:p>
    <w:p w14:paraId="327A2722" w14:textId="69A41B02" w:rsidR="00FD5D55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 xml:space="preserve">Publikacje i materiały promocyjne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</w:p>
    <w:p w14:paraId="02F9A0D5" w14:textId="5BA87BD9" w:rsidR="00FD5D55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 xml:space="preserve">Potwierdzenia zgłoszeń patentowych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44F0E" w14:textId="77777777" w:rsidR="00FD5D55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 xml:space="preserve">Deklaracje współpracy z przedsiębiorcami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  <w:r w:rsidRPr="00EA4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4E576" w14:textId="6E6D0749" w:rsidR="00FD5D55" w:rsidRPr="007E4FBF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Szczegółowe zestawienia finansowe</w:t>
      </w:r>
      <w:r w:rsidR="005A4569" w:rsidRPr="007E4FBF">
        <w:rPr>
          <w:rFonts w:ascii="Times New Roman" w:hAnsi="Times New Roman" w:cs="Times New Roman"/>
          <w:sz w:val="24"/>
          <w:szCs w:val="24"/>
        </w:rPr>
        <w:t>- budżet</w:t>
      </w:r>
      <w:r w:rsidRPr="00EA49DA">
        <w:rPr>
          <w:rFonts w:ascii="Times New Roman" w:hAnsi="Times New Roman" w:cs="Times New Roman"/>
          <w:sz w:val="24"/>
          <w:szCs w:val="24"/>
        </w:rPr>
        <w:t xml:space="preserve"> </w:t>
      </w:r>
      <w:r w:rsidRPr="00EA49DA">
        <w:rPr>
          <w:rFonts w:ascii="Segoe UI Symbol" w:hAnsi="Segoe UI Symbol" w:cs="Segoe UI Symbol"/>
          <w:sz w:val="24"/>
          <w:szCs w:val="24"/>
        </w:rPr>
        <w:t>☐</w:t>
      </w:r>
    </w:p>
    <w:p w14:paraId="3B679F02" w14:textId="7BC6E05E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Inne:</w:t>
      </w:r>
    </w:p>
    <w:p w14:paraId="114BE7C5" w14:textId="77777777" w:rsidR="00EA49DA" w:rsidRPr="00EA49DA" w:rsidRDefault="00EA49DA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14. OŚWIADCZENIA</w:t>
      </w:r>
    </w:p>
    <w:p w14:paraId="28073474" w14:textId="77777777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37740F59" w14:textId="77777777" w:rsidR="00EA49DA" w:rsidRPr="00EA49DA" w:rsidRDefault="00EA49DA" w:rsidP="00E16E2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wszystkie informacje zawarte w sprawozdaniu są prawdziwe i kompletne</w:t>
      </w:r>
    </w:p>
    <w:p w14:paraId="7A7D8E90" w14:textId="77777777" w:rsidR="00EA49DA" w:rsidRPr="00EA49DA" w:rsidRDefault="00EA49DA" w:rsidP="00E16E2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projekt został zrealizowany zgodnie z warunkami umowy o grant</w:t>
      </w:r>
    </w:p>
    <w:p w14:paraId="3DD32439" w14:textId="77777777" w:rsidR="00EA49DA" w:rsidRPr="00EA49DA" w:rsidRDefault="00EA49DA" w:rsidP="00E16E2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lastRenderedPageBreak/>
        <w:t>wykorzystanie środków finansowych było zgodne z zatwierdzonym budżetem</w:t>
      </w:r>
    </w:p>
    <w:p w14:paraId="68216690" w14:textId="77777777" w:rsidR="00EA49DA" w:rsidRPr="00EA49DA" w:rsidRDefault="00EA49DA" w:rsidP="00E16E2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sz w:val="24"/>
          <w:szCs w:val="24"/>
        </w:rPr>
        <w:t>wszystkie wydatki zostały poniesione zgodnie z obowiązującymi przepisami</w:t>
      </w:r>
    </w:p>
    <w:p w14:paraId="188C490A" w14:textId="179A6066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Wyrażam zgodę na wykorzystanie informacji zawartych w sprawozdaniu do celów ewaluacji programu i promocji jego rezultatów.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10955" w14:paraId="54A53239" w14:textId="77777777">
        <w:tc>
          <w:tcPr>
            <w:tcW w:w="8630" w:type="dxa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795"/>
              <w:gridCol w:w="3255"/>
            </w:tblGrid>
            <w:tr w:rsidR="00910955" w:rsidRPr="00EA49DA" w14:paraId="32891FE6" w14:textId="77777777" w:rsidTr="000B52DB">
              <w:trPr>
                <w:tblHeader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0D3BAF" w14:textId="77777777" w:rsidR="00910955" w:rsidRPr="00EA49DA" w:rsidRDefault="00910955" w:rsidP="00E16E2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A49D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Miejsce, data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B77825" w14:textId="77777777" w:rsidR="00910955" w:rsidRPr="00EA49DA" w:rsidRDefault="00910955" w:rsidP="00E16E2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A49D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Podpis Kierownika Grantu</w:t>
                  </w:r>
                </w:p>
              </w:tc>
            </w:tr>
            <w:tr w:rsidR="00910955" w:rsidRPr="00910955" w14:paraId="5D119593" w14:textId="77777777" w:rsidTr="000B52DB">
              <w:trPr>
                <w:tblHeader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998927" w14:textId="77777777" w:rsidR="00910955" w:rsidRPr="00910955" w:rsidRDefault="00910955" w:rsidP="00E16E2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1095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………………………………………..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2F8BC4" w14:textId="6C1B7507" w:rsidR="00910955" w:rsidRPr="00910955" w:rsidRDefault="00910955" w:rsidP="00E16E2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………………………………….</w:t>
                  </w:r>
                </w:p>
              </w:tc>
            </w:tr>
            <w:tr w:rsidR="00910955" w:rsidRPr="00EA49DA" w14:paraId="473F4E8B" w14:textId="77777777" w:rsidTr="000B52D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A40B29" w14:textId="77777777" w:rsidR="00910955" w:rsidRPr="00EA49DA" w:rsidRDefault="00910955" w:rsidP="00E16E2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4CE6CE" w14:textId="77777777" w:rsidR="00910955" w:rsidRPr="00EA49DA" w:rsidRDefault="00910955" w:rsidP="00E16E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B4FEF0" w14:textId="77777777" w:rsidR="00910955" w:rsidRDefault="00910955" w:rsidP="00E16E2C">
            <w:pPr>
              <w:spacing w:line="276" w:lineRule="auto"/>
            </w:pPr>
          </w:p>
        </w:tc>
      </w:tr>
    </w:tbl>
    <w:p w14:paraId="40107951" w14:textId="77777777" w:rsidR="00E16E2C" w:rsidRDefault="00E16E2C" w:rsidP="00E16E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137EFD" w14:textId="1870F26A" w:rsidR="00EA49DA" w:rsidRPr="00EA49DA" w:rsidRDefault="00EA49DA" w:rsidP="00E16E2C">
      <w:pPr>
        <w:rPr>
          <w:rFonts w:ascii="Times New Roman" w:hAnsi="Times New Roman" w:cs="Times New Roman"/>
          <w:sz w:val="24"/>
          <w:szCs w:val="24"/>
        </w:rPr>
      </w:pPr>
      <w:r w:rsidRPr="00EA49DA">
        <w:rPr>
          <w:rFonts w:ascii="Times New Roman" w:hAnsi="Times New Roman" w:cs="Times New Roman"/>
          <w:b/>
          <w:bCs/>
          <w:sz w:val="24"/>
          <w:szCs w:val="24"/>
        </w:rPr>
        <w:t>Uwaga:</w:t>
      </w:r>
      <w:r w:rsidRPr="00EA49DA">
        <w:rPr>
          <w:rFonts w:ascii="Times New Roman" w:hAnsi="Times New Roman" w:cs="Times New Roman"/>
          <w:sz w:val="24"/>
          <w:szCs w:val="24"/>
        </w:rPr>
        <w:t xml:space="preserve"> Sprawozdanie należy złożyć w </w:t>
      </w:r>
      <w:r w:rsidR="00E16E2C" w:rsidRPr="00EA49DA">
        <w:rPr>
          <w:rFonts w:ascii="Times New Roman" w:hAnsi="Times New Roman" w:cs="Times New Roman"/>
          <w:sz w:val="24"/>
          <w:szCs w:val="24"/>
        </w:rPr>
        <w:t xml:space="preserve">terminie </w:t>
      </w:r>
      <w:r w:rsidR="00E16E2C">
        <w:rPr>
          <w:rFonts w:ascii="Times New Roman" w:hAnsi="Times New Roman" w:cs="Times New Roman"/>
          <w:sz w:val="24"/>
          <w:szCs w:val="24"/>
        </w:rPr>
        <w:t>do</w:t>
      </w:r>
      <w:r w:rsidR="00EF2E97">
        <w:rPr>
          <w:rFonts w:ascii="Times New Roman" w:hAnsi="Times New Roman" w:cs="Times New Roman"/>
          <w:sz w:val="24"/>
          <w:szCs w:val="24"/>
        </w:rPr>
        <w:t xml:space="preserve"> 21dni od </w:t>
      </w:r>
      <w:r w:rsidRPr="00EA49DA">
        <w:rPr>
          <w:rFonts w:ascii="Times New Roman" w:hAnsi="Times New Roman" w:cs="Times New Roman"/>
          <w:sz w:val="24"/>
          <w:szCs w:val="24"/>
        </w:rPr>
        <w:t>zakończenia realizacji grantu wraz z wymaganymi załącznikami.</w:t>
      </w:r>
    </w:p>
    <w:p w14:paraId="00FB7EF7" w14:textId="77777777" w:rsidR="00EA49DA" w:rsidRPr="00EA49DA" w:rsidRDefault="00EA49DA" w:rsidP="00EA49DA">
      <w:pPr>
        <w:rPr>
          <w:rFonts w:ascii="Times New Roman" w:hAnsi="Times New Roman" w:cs="Times New Roman"/>
          <w:sz w:val="24"/>
          <w:szCs w:val="24"/>
        </w:rPr>
      </w:pPr>
    </w:p>
    <w:p w14:paraId="6537851C" w14:textId="77777777" w:rsidR="00EA49DA" w:rsidRPr="007E4FBF" w:rsidRDefault="00EA49DA" w:rsidP="00312D73">
      <w:pPr>
        <w:rPr>
          <w:rFonts w:ascii="Times New Roman" w:hAnsi="Times New Roman" w:cs="Times New Roman"/>
          <w:sz w:val="24"/>
          <w:szCs w:val="24"/>
        </w:rPr>
      </w:pPr>
    </w:p>
    <w:p w14:paraId="2CA061CB" w14:textId="77777777" w:rsidR="00EA49DA" w:rsidRPr="007E4FBF" w:rsidRDefault="00EA49DA" w:rsidP="00312D73">
      <w:pPr>
        <w:rPr>
          <w:rFonts w:ascii="Times New Roman" w:hAnsi="Times New Roman" w:cs="Times New Roman"/>
          <w:sz w:val="24"/>
          <w:szCs w:val="24"/>
        </w:rPr>
      </w:pPr>
    </w:p>
    <w:p w14:paraId="1C01F35A" w14:textId="27ACC2C3" w:rsidR="00B92171" w:rsidRPr="007E4FBF" w:rsidRDefault="00B92171">
      <w:pPr>
        <w:rPr>
          <w:rFonts w:ascii="Times New Roman" w:hAnsi="Times New Roman" w:cs="Times New Roman"/>
          <w:sz w:val="24"/>
          <w:szCs w:val="24"/>
        </w:rPr>
      </w:pPr>
    </w:p>
    <w:sectPr w:rsidR="00B92171" w:rsidRPr="007E4FBF" w:rsidSect="00E16E2C">
      <w:headerReference w:type="default" r:id="rId12"/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C077" w14:textId="77777777" w:rsidR="00F97870" w:rsidRPr="00207E5F" w:rsidRDefault="00F97870" w:rsidP="00B92171">
      <w:pPr>
        <w:spacing w:after="0" w:line="240" w:lineRule="auto"/>
      </w:pPr>
      <w:r w:rsidRPr="00207E5F">
        <w:separator/>
      </w:r>
    </w:p>
  </w:endnote>
  <w:endnote w:type="continuationSeparator" w:id="0">
    <w:p w14:paraId="70D722D9" w14:textId="77777777" w:rsidR="00F97870" w:rsidRPr="00207E5F" w:rsidRDefault="00F97870" w:rsidP="00B92171">
      <w:pPr>
        <w:spacing w:after="0" w:line="240" w:lineRule="auto"/>
      </w:pPr>
      <w:r w:rsidRPr="00207E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434585"/>
      <w:docPartObj>
        <w:docPartGallery w:val="Page Numbers (Bottom of Page)"/>
        <w:docPartUnique/>
      </w:docPartObj>
    </w:sdtPr>
    <w:sdtContent>
      <w:p w14:paraId="26AE494B" w14:textId="06C84FEC" w:rsidR="00DC3A1A" w:rsidRPr="00207E5F" w:rsidRDefault="00DC3A1A">
        <w:pPr>
          <w:pStyle w:val="Stopka"/>
          <w:jc w:val="center"/>
        </w:pPr>
        <w:r w:rsidRPr="00207E5F">
          <w:fldChar w:fldCharType="begin"/>
        </w:r>
        <w:r w:rsidRPr="00207E5F">
          <w:instrText>PAGE   \* MERGEFORMAT</w:instrText>
        </w:r>
        <w:r w:rsidRPr="00207E5F">
          <w:fldChar w:fldCharType="separate"/>
        </w:r>
        <w:r w:rsidRPr="00207E5F">
          <w:t>2</w:t>
        </w:r>
        <w:r w:rsidRPr="00207E5F">
          <w:fldChar w:fldCharType="end"/>
        </w:r>
      </w:p>
    </w:sdtContent>
  </w:sdt>
  <w:p w14:paraId="64B9BB4B" w14:textId="77777777" w:rsidR="00DC3A1A" w:rsidRPr="00207E5F" w:rsidRDefault="00DC3A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CD28" w14:textId="77777777" w:rsidR="00F97870" w:rsidRPr="00207E5F" w:rsidRDefault="00F97870" w:rsidP="00B92171">
      <w:pPr>
        <w:spacing w:after="0" w:line="240" w:lineRule="auto"/>
      </w:pPr>
      <w:r w:rsidRPr="00207E5F">
        <w:separator/>
      </w:r>
    </w:p>
  </w:footnote>
  <w:footnote w:type="continuationSeparator" w:id="0">
    <w:p w14:paraId="42248164" w14:textId="77777777" w:rsidR="00F97870" w:rsidRPr="00207E5F" w:rsidRDefault="00F97870" w:rsidP="00B92171">
      <w:pPr>
        <w:spacing w:after="0" w:line="240" w:lineRule="auto"/>
      </w:pPr>
      <w:r w:rsidRPr="00207E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9058" w14:textId="01951EF8" w:rsidR="00B92171" w:rsidRPr="00207E5F" w:rsidRDefault="00B92171">
    <w:pPr>
      <w:pStyle w:val="Nagwek"/>
    </w:pPr>
    <w:r w:rsidRPr="00207E5F">
      <w:rPr>
        <w:rFonts w:eastAsia="Times New Roman" w:cs="Times New Roman"/>
        <w:noProof/>
        <w:color w:val="000000"/>
      </w:rPr>
      <w:drawing>
        <wp:inline distT="0" distB="0" distL="114300" distR="114300" wp14:anchorId="441FA922" wp14:editId="78F70CDB">
          <wp:extent cx="5486400" cy="752158"/>
          <wp:effectExtent l="0" t="0" r="0" b="0"/>
          <wp:docPr id="1027" name="image1.jpg" descr="C:\Users\mkaja\Desktop\FENG_RP_UE_RGB-1 20%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kaja\Desktop\FENG_RP_UE_RGB-1 20%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752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1E53A" w14:textId="77777777" w:rsidR="00B92171" w:rsidRPr="00207E5F" w:rsidRDefault="00B921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335F6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5B2EE9"/>
    <w:multiLevelType w:val="multilevel"/>
    <w:tmpl w:val="9A6C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204F5"/>
    <w:multiLevelType w:val="hybridMultilevel"/>
    <w:tmpl w:val="7820F0D2"/>
    <w:lvl w:ilvl="0" w:tplc="C58AD8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6F7"/>
    <w:multiLevelType w:val="multilevel"/>
    <w:tmpl w:val="7590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91FF4"/>
    <w:multiLevelType w:val="multilevel"/>
    <w:tmpl w:val="14E4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3462E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8122E"/>
    <w:multiLevelType w:val="multilevel"/>
    <w:tmpl w:val="6B0E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409FF"/>
    <w:multiLevelType w:val="multilevel"/>
    <w:tmpl w:val="7B34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004DC1"/>
    <w:multiLevelType w:val="multilevel"/>
    <w:tmpl w:val="0415001D"/>
    <w:numStyleLink w:val="Styl1"/>
  </w:abstractNum>
  <w:num w:numId="1" w16cid:durableId="872109708">
    <w:abstractNumId w:val="8"/>
  </w:num>
  <w:num w:numId="2" w16cid:durableId="1044715144">
    <w:abstractNumId w:val="6"/>
  </w:num>
  <w:num w:numId="3" w16cid:durableId="1506749999">
    <w:abstractNumId w:val="5"/>
  </w:num>
  <w:num w:numId="4" w16cid:durableId="1830823036">
    <w:abstractNumId w:val="4"/>
  </w:num>
  <w:num w:numId="5" w16cid:durableId="1795516331">
    <w:abstractNumId w:val="7"/>
  </w:num>
  <w:num w:numId="6" w16cid:durableId="35660755">
    <w:abstractNumId w:val="3"/>
  </w:num>
  <w:num w:numId="7" w16cid:durableId="1882938757">
    <w:abstractNumId w:val="2"/>
  </w:num>
  <w:num w:numId="8" w16cid:durableId="1550335253">
    <w:abstractNumId w:val="1"/>
  </w:num>
  <w:num w:numId="9" w16cid:durableId="1198615320">
    <w:abstractNumId w:val="0"/>
  </w:num>
  <w:num w:numId="10" w16cid:durableId="1446119535">
    <w:abstractNumId w:val="11"/>
  </w:num>
  <w:num w:numId="11" w16cid:durableId="10068329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2628979">
    <w:abstractNumId w:val="16"/>
  </w:num>
  <w:num w:numId="13" w16cid:durableId="673725301">
    <w:abstractNumId w:val="12"/>
  </w:num>
  <w:num w:numId="14" w16cid:durableId="1377270496">
    <w:abstractNumId w:val="15"/>
  </w:num>
  <w:num w:numId="15" w16cid:durableId="294144661">
    <w:abstractNumId w:val="10"/>
  </w:num>
  <w:num w:numId="16" w16cid:durableId="1538808924">
    <w:abstractNumId w:val="13"/>
  </w:num>
  <w:num w:numId="17" w16cid:durableId="1727676732">
    <w:abstractNumId w:val="9"/>
  </w:num>
  <w:num w:numId="18" w16cid:durableId="14644980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EB6"/>
    <w:rsid w:val="00034616"/>
    <w:rsid w:val="00035206"/>
    <w:rsid w:val="00040FD7"/>
    <w:rsid w:val="00044322"/>
    <w:rsid w:val="0006063C"/>
    <w:rsid w:val="000921D2"/>
    <w:rsid w:val="000A6B19"/>
    <w:rsid w:val="000D2475"/>
    <w:rsid w:val="000E47CB"/>
    <w:rsid w:val="0010620C"/>
    <w:rsid w:val="00115BBC"/>
    <w:rsid w:val="00123438"/>
    <w:rsid w:val="00124D70"/>
    <w:rsid w:val="001377FB"/>
    <w:rsid w:val="0015074B"/>
    <w:rsid w:val="00151DE4"/>
    <w:rsid w:val="0017520B"/>
    <w:rsid w:val="001C0DC9"/>
    <w:rsid w:val="001C6CFE"/>
    <w:rsid w:val="00207E5F"/>
    <w:rsid w:val="00210265"/>
    <w:rsid w:val="00235EC1"/>
    <w:rsid w:val="002554B7"/>
    <w:rsid w:val="002567D7"/>
    <w:rsid w:val="00261F81"/>
    <w:rsid w:val="002957D0"/>
    <w:rsid w:val="0029639D"/>
    <w:rsid w:val="002B1322"/>
    <w:rsid w:val="002B317C"/>
    <w:rsid w:val="002C6378"/>
    <w:rsid w:val="002D4350"/>
    <w:rsid w:val="002E6E8C"/>
    <w:rsid w:val="00307448"/>
    <w:rsid w:val="00312D73"/>
    <w:rsid w:val="003148A9"/>
    <w:rsid w:val="00326F90"/>
    <w:rsid w:val="003A0449"/>
    <w:rsid w:val="003B1E60"/>
    <w:rsid w:val="003C38E0"/>
    <w:rsid w:val="003C71D6"/>
    <w:rsid w:val="003E6014"/>
    <w:rsid w:val="00436D9F"/>
    <w:rsid w:val="00464E84"/>
    <w:rsid w:val="004709AA"/>
    <w:rsid w:val="00477EC2"/>
    <w:rsid w:val="00492A3D"/>
    <w:rsid w:val="004D1DEA"/>
    <w:rsid w:val="004D31EA"/>
    <w:rsid w:val="004D34FA"/>
    <w:rsid w:val="004D6821"/>
    <w:rsid w:val="00533A30"/>
    <w:rsid w:val="00535ABB"/>
    <w:rsid w:val="005555A0"/>
    <w:rsid w:val="00560083"/>
    <w:rsid w:val="00561118"/>
    <w:rsid w:val="00572DFC"/>
    <w:rsid w:val="005871E9"/>
    <w:rsid w:val="00597716"/>
    <w:rsid w:val="005A4569"/>
    <w:rsid w:val="005B40B4"/>
    <w:rsid w:val="005C35E1"/>
    <w:rsid w:val="00623593"/>
    <w:rsid w:val="00677A2B"/>
    <w:rsid w:val="00684DB2"/>
    <w:rsid w:val="006A229B"/>
    <w:rsid w:val="006D1FF8"/>
    <w:rsid w:val="006E4D98"/>
    <w:rsid w:val="006F5DC4"/>
    <w:rsid w:val="00721751"/>
    <w:rsid w:val="0077761C"/>
    <w:rsid w:val="007A79A4"/>
    <w:rsid w:val="007D7D7B"/>
    <w:rsid w:val="007E4FBF"/>
    <w:rsid w:val="007F6C0C"/>
    <w:rsid w:val="00816F99"/>
    <w:rsid w:val="00844CD5"/>
    <w:rsid w:val="00867AC9"/>
    <w:rsid w:val="008765D6"/>
    <w:rsid w:val="00891110"/>
    <w:rsid w:val="008B3B22"/>
    <w:rsid w:val="008B4197"/>
    <w:rsid w:val="008C6105"/>
    <w:rsid w:val="008D7CCA"/>
    <w:rsid w:val="008E42DC"/>
    <w:rsid w:val="0091083B"/>
    <w:rsid w:val="00910955"/>
    <w:rsid w:val="00962500"/>
    <w:rsid w:val="009744FC"/>
    <w:rsid w:val="00982DAF"/>
    <w:rsid w:val="009949FB"/>
    <w:rsid w:val="009A5D90"/>
    <w:rsid w:val="009A682D"/>
    <w:rsid w:val="009E58D4"/>
    <w:rsid w:val="00A17E90"/>
    <w:rsid w:val="00A634D5"/>
    <w:rsid w:val="00A72E39"/>
    <w:rsid w:val="00A8001E"/>
    <w:rsid w:val="00A813A1"/>
    <w:rsid w:val="00AA1D8D"/>
    <w:rsid w:val="00AE2779"/>
    <w:rsid w:val="00AE4881"/>
    <w:rsid w:val="00AE7C85"/>
    <w:rsid w:val="00B056B2"/>
    <w:rsid w:val="00B05C0C"/>
    <w:rsid w:val="00B34277"/>
    <w:rsid w:val="00B47730"/>
    <w:rsid w:val="00B60879"/>
    <w:rsid w:val="00B61CDD"/>
    <w:rsid w:val="00B62EC2"/>
    <w:rsid w:val="00B83554"/>
    <w:rsid w:val="00B8461D"/>
    <w:rsid w:val="00B92171"/>
    <w:rsid w:val="00B933B9"/>
    <w:rsid w:val="00BA1727"/>
    <w:rsid w:val="00BB650C"/>
    <w:rsid w:val="00C04E70"/>
    <w:rsid w:val="00C801F2"/>
    <w:rsid w:val="00CA0E4B"/>
    <w:rsid w:val="00CA67A8"/>
    <w:rsid w:val="00CB0664"/>
    <w:rsid w:val="00CB0C92"/>
    <w:rsid w:val="00CD6E61"/>
    <w:rsid w:val="00CF2C24"/>
    <w:rsid w:val="00CF7C95"/>
    <w:rsid w:val="00D37149"/>
    <w:rsid w:val="00D415F3"/>
    <w:rsid w:val="00D42874"/>
    <w:rsid w:val="00D457AA"/>
    <w:rsid w:val="00D610C0"/>
    <w:rsid w:val="00D66DE2"/>
    <w:rsid w:val="00D67D14"/>
    <w:rsid w:val="00D8322E"/>
    <w:rsid w:val="00D83472"/>
    <w:rsid w:val="00DB65DF"/>
    <w:rsid w:val="00DC3A1A"/>
    <w:rsid w:val="00DE0A8B"/>
    <w:rsid w:val="00DF38FB"/>
    <w:rsid w:val="00E07370"/>
    <w:rsid w:val="00E156F7"/>
    <w:rsid w:val="00E16E2C"/>
    <w:rsid w:val="00E54C28"/>
    <w:rsid w:val="00E80D1A"/>
    <w:rsid w:val="00E90A23"/>
    <w:rsid w:val="00EA49DA"/>
    <w:rsid w:val="00ED4C5E"/>
    <w:rsid w:val="00ED7933"/>
    <w:rsid w:val="00EF2E97"/>
    <w:rsid w:val="00F0267D"/>
    <w:rsid w:val="00F51C2D"/>
    <w:rsid w:val="00F64A4D"/>
    <w:rsid w:val="00F65531"/>
    <w:rsid w:val="00F97870"/>
    <w:rsid w:val="00FA6859"/>
    <w:rsid w:val="00FC693F"/>
    <w:rsid w:val="00F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EDD09"/>
  <w14:defaultImageDpi w14:val="300"/>
  <w15:docId w15:val="{4702E41A-B613-4EFD-BC7C-7C64F5CF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siatki6kolorowa">
    <w:name w:val="Grid Table 6 Colorful"/>
    <w:basedOn w:val="Standardowy"/>
    <w:uiPriority w:val="51"/>
    <w:rsid w:val="00B05C0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1">
    <w:name w:val="Plain Table 1"/>
    <w:basedOn w:val="Standardowy"/>
    <w:uiPriority w:val="99"/>
    <w:rsid w:val="00ED4C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99"/>
    <w:rsid w:val="00ED4C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tyl1">
    <w:name w:val="Styl1"/>
    <w:uiPriority w:val="99"/>
    <w:rsid w:val="00F64A4D"/>
    <w:pPr>
      <w:numPr>
        <w:numId w:val="1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5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52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520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2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206"/>
    <w:rPr>
      <w:b/>
      <w:bCs/>
      <w:sz w:val="20"/>
      <w:szCs w:val="20"/>
      <w:lang w:val="pl-PL"/>
    </w:rPr>
  </w:style>
  <w:style w:type="table" w:styleId="Tabelasiatki1jasnaakcent5">
    <w:name w:val="Grid Table 1 Light Accent 5"/>
    <w:basedOn w:val="Standardowy"/>
    <w:uiPriority w:val="46"/>
    <w:rsid w:val="00D4287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15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DE4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08b0ec2-63cd-4809-acce-9003d36a60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3FFF3E96B064DAF4B7D0BF4894299" ma:contentTypeVersion="18" ma:contentTypeDescription="Utwórz nowy dokument." ma:contentTypeScope="" ma:versionID="7e1f868321d1654a317002bfad00e8df">
  <xsd:schema xmlns:xsd="http://www.w3.org/2001/XMLSchema" xmlns:xs="http://www.w3.org/2001/XMLSchema" xmlns:p="http://schemas.microsoft.com/office/2006/metadata/properties" xmlns:ns1="http://schemas.microsoft.com/sharepoint/v3" xmlns:ns3="cb95d808-fa7f-48a5-a04d-d58565ac7771" xmlns:ns4="d08b0ec2-63cd-4809-acce-9003d36a6082" targetNamespace="http://schemas.microsoft.com/office/2006/metadata/properties" ma:root="true" ma:fieldsID="140dcf9929f2aa6fcacfa02f69d01ada" ns1:_="" ns3:_="" ns4:_="">
    <xsd:import namespace="http://schemas.microsoft.com/sharepoint/v3"/>
    <xsd:import namespace="cb95d808-fa7f-48a5-a04d-d58565ac7771"/>
    <xsd:import namespace="d08b0ec2-63cd-4809-acce-9003d36a60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d808-fa7f-48a5-a04d-d58565ac7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0ec2-63cd-4809-acce-9003d36a6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DD489-5599-4EC2-B836-2B4A86BDA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E5ABE-86AE-4BF1-85AC-E1249AA2D2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b0ec2-63cd-4809-acce-9003d36a6082"/>
  </ds:schemaRefs>
</ds:datastoreItem>
</file>

<file path=customXml/itemProps3.xml><?xml version="1.0" encoding="utf-8"?>
<ds:datastoreItem xmlns:ds="http://schemas.openxmlformats.org/officeDocument/2006/customXml" ds:itemID="{5FCFDC96-F172-447E-92A0-45B17D490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5d808-fa7f-48a5-a04d-d58565ac7771"/>
    <ds:schemaRef ds:uri="d08b0ec2-63cd-4809-acce-9003d36a6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6E75DF-575B-4406-9DEE-A6600AB4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19-2026 Regulamin S4B - załącznik 6</dc:title>
  <dc:subject/>
  <dc:creator>Rektor UJK</dc:creator>
  <cp:keywords>Zarządzenie</cp:keywords>
  <dc:description>generated by python-docx</dc:description>
  <cp:lastModifiedBy>Nikola Chruścińska</cp:lastModifiedBy>
  <cp:revision>4</cp:revision>
  <cp:lastPrinted>2026-01-26T13:45:00Z</cp:lastPrinted>
  <dcterms:created xsi:type="dcterms:W3CDTF">2026-01-26T13:44:00Z</dcterms:created>
  <dcterms:modified xsi:type="dcterms:W3CDTF">2026-01-26T13:45:00Z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0x010100B3C3FFF3E96B064DAF4B7D0BF4894299</vt:lpwstr>
  </property>
</Properties>
</file>